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4F9D2" w14:textId="77777777" w:rsidR="00534268" w:rsidRPr="00DF35DF" w:rsidRDefault="009E45F4">
      <w:pPr>
        <w:pStyle w:val="af5"/>
        <w:jc w:val="center"/>
        <w:rPr>
          <w:rFonts w:ascii="Arial" w:hAnsi="Arial" w:cs="Arial"/>
          <w:sz w:val="28"/>
          <w:szCs w:val="28"/>
        </w:rPr>
      </w:pPr>
      <w:proofErr w:type="spellStart"/>
      <w:r w:rsidRPr="00DF35DF">
        <w:rPr>
          <w:rFonts w:ascii="Arial" w:hAnsi="Arial" w:cs="Arial"/>
          <w:sz w:val="28"/>
          <w:szCs w:val="28"/>
        </w:rPr>
        <w:t>Formularz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zgłoszeniowy</w:t>
      </w:r>
      <w:proofErr w:type="spellEnd"/>
    </w:p>
    <w:p w14:paraId="5690D331" w14:textId="77777777" w:rsidR="00534268" w:rsidRPr="00DF35DF" w:rsidRDefault="009E45F4" w:rsidP="00DF35D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F35DF">
        <w:rPr>
          <w:rFonts w:ascii="Arial" w:hAnsi="Arial" w:cs="Arial"/>
          <w:b/>
          <w:bCs/>
          <w:sz w:val="28"/>
          <w:szCs w:val="28"/>
        </w:rPr>
        <w:t>MIĘDZYNARODOWY KONKURS</w:t>
      </w:r>
    </w:p>
    <w:p w14:paraId="0D02D9D8" w14:textId="77777777" w:rsidR="00534268" w:rsidRPr="00DF35DF" w:rsidRDefault="009E45F4" w:rsidP="00DF35DF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uk"/>
        </w:rPr>
      </w:pPr>
      <w:proofErr w:type="spellStart"/>
      <w:r w:rsidRPr="00DF35DF">
        <w:rPr>
          <w:rFonts w:ascii="Arial" w:eastAsia="Arial" w:hAnsi="Arial" w:cs="Arial"/>
          <w:b/>
          <w:bCs/>
          <w:sz w:val="28"/>
          <w:szCs w:val="28"/>
          <w:lang w:val="de" w:eastAsia="zh-CN" w:bidi="ar"/>
        </w:rPr>
        <w:t>Razem</w:t>
      </w:r>
      <w:proofErr w:type="spellEnd"/>
      <w:r w:rsidRPr="00DF35DF">
        <w:rPr>
          <w:rFonts w:ascii="Arial" w:eastAsia="Arial" w:hAnsi="Arial" w:cs="Arial"/>
          <w:b/>
          <w:bCs/>
          <w:sz w:val="28"/>
          <w:szCs w:val="28"/>
          <w:lang w:val="de" w:eastAsia="zh-CN" w:bidi="ar"/>
        </w:rPr>
        <w:t xml:space="preserve"> </w:t>
      </w:r>
      <w:proofErr w:type="spellStart"/>
      <w:r w:rsidRPr="00DF35DF">
        <w:rPr>
          <w:rFonts w:ascii="Arial" w:eastAsia="Arial" w:hAnsi="Arial" w:cs="Arial"/>
          <w:b/>
          <w:bCs/>
          <w:sz w:val="28"/>
          <w:szCs w:val="28"/>
          <w:lang w:val="de" w:eastAsia="zh-CN" w:bidi="ar"/>
        </w:rPr>
        <w:t>bez</w:t>
      </w:r>
      <w:proofErr w:type="spellEnd"/>
      <w:r w:rsidRPr="00DF35DF">
        <w:rPr>
          <w:rFonts w:ascii="Arial" w:eastAsia="Arial" w:hAnsi="Arial" w:cs="Arial"/>
          <w:b/>
          <w:bCs/>
          <w:sz w:val="28"/>
          <w:szCs w:val="28"/>
          <w:lang w:val="de" w:eastAsia="zh-CN" w:bidi="ar"/>
        </w:rPr>
        <w:t xml:space="preserve"> Granic – </w:t>
      </w:r>
      <w:proofErr w:type="spellStart"/>
      <w:r w:rsidRPr="00DF35DF">
        <w:rPr>
          <w:rFonts w:ascii="Arial" w:eastAsia="Arial" w:hAnsi="Arial" w:cs="Arial"/>
          <w:b/>
          <w:bCs/>
          <w:sz w:val="28"/>
          <w:szCs w:val="28"/>
          <w:lang w:val="de" w:eastAsia="zh-CN" w:bidi="ar"/>
        </w:rPr>
        <w:t>Polska</w:t>
      </w:r>
      <w:proofErr w:type="spellEnd"/>
      <w:r w:rsidRPr="00DF35DF">
        <w:rPr>
          <w:rFonts w:ascii="Arial" w:eastAsia="Arial" w:hAnsi="Arial" w:cs="Arial"/>
          <w:b/>
          <w:bCs/>
          <w:sz w:val="28"/>
          <w:szCs w:val="28"/>
          <w:lang w:val="de" w:eastAsia="zh-CN" w:bidi="ar"/>
        </w:rPr>
        <w:t xml:space="preserve"> </w:t>
      </w:r>
      <w:proofErr w:type="spellStart"/>
      <w:r w:rsidRPr="00DF35DF">
        <w:rPr>
          <w:rFonts w:ascii="Arial" w:eastAsia="Arial" w:hAnsi="Arial" w:cs="Arial"/>
          <w:b/>
          <w:bCs/>
          <w:sz w:val="28"/>
          <w:szCs w:val="28"/>
          <w:lang w:val="de" w:eastAsia="zh-CN" w:bidi="ar"/>
        </w:rPr>
        <w:t>dla</w:t>
      </w:r>
      <w:proofErr w:type="spellEnd"/>
      <w:r w:rsidRPr="00DF35DF">
        <w:rPr>
          <w:rFonts w:ascii="Arial" w:eastAsia="Arial" w:hAnsi="Arial" w:cs="Arial"/>
          <w:b/>
          <w:bCs/>
          <w:sz w:val="28"/>
          <w:szCs w:val="28"/>
          <w:lang w:val="de" w:eastAsia="zh-CN" w:bidi="ar"/>
        </w:rPr>
        <w:t xml:space="preserve"> </w:t>
      </w:r>
      <w:proofErr w:type="spellStart"/>
      <w:r w:rsidRPr="00DF35DF">
        <w:rPr>
          <w:rFonts w:ascii="Arial" w:eastAsia="Arial" w:hAnsi="Arial" w:cs="Arial"/>
          <w:b/>
          <w:bCs/>
          <w:sz w:val="28"/>
          <w:szCs w:val="28"/>
          <w:lang w:val="de" w:eastAsia="zh-CN" w:bidi="ar"/>
        </w:rPr>
        <w:t>Ukrainy</w:t>
      </w:r>
      <w:proofErr w:type="spellEnd"/>
      <w:r w:rsidRPr="00DF35DF">
        <w:rPr>
          <w:rFonts w:ascii="Arial" w:eastAsia="Arial" w:hAnsi="Arial" w:cs="Arial"/>
          <w:b/>
          <w:bCs/>
          <w:sz w:val="28"/>
          <w:szCs w:val="28"/>
          <w:lang w:val="de" w:eastAsia="zh-CN" w:bidi="ar"/>
        </w:rPr>
        <w:t xml:space="preserve"> – 2025</w:t>
      </w:r>
    </w:p>
    <w:p w14:paraId="1D53ECA2" w14:textId="16664C78" w:rsidR="00AE746F" w:rsidRDefault="009E45F4">
      <w:pPr>
        <w:rPr>
          <w:rFonts w:ascii="Arial" w:hAnsi="Arial" w:cs="Arial"/>
          <w:i/>
          <w:iCs/>
          <w:sz w:val="28"/>
          <w:szCs w:val="28"/>
          <w:lang w:val="uk"/>
        </w:rPr>
      </w:pPr>
      <w:r w:rsidRPr="008A7911">
        <w:rPr>
          <w:rFonts w:ascii="Arial" w:hAnsi="Arial" w:cs="Arial"/>
          <w:sz w:val="28"/>
          <w:szCs w:val="28"/>
          <w:lang w:val="uk"/>
        </w:rPr>
        <w:br/>
      </w:r>
      <w:r w:rsidR="00AE746F" w:rsidRPr="00AE746F">
        <w:rPr>
          <w:rFonts w:ascii="Arial" w:hAnsi="Arial" w:cs="Arial"/>
          <w:i/>
          <w:iCs/>
          <w:sz w:val="28"/>
          <w:szCs w:val="28"/>
        </w:rPr>
        <w:t>Mi</w:t>
      </w:r>
      <w:r w:rsidR="00AE746F" w:rsidRPr="00AE746F">
        <w:rPr>
          <w:rFonts w:ascii="Arial" w:hAnsi="Arial" w:cs="Arial"/>
          <w:i/>
          <w:iCs/>
          <w:sz w:val="28"/>
          <w:szCs w:val="28"/>
          <w:lang w:val="uk"/>
        </w:rPr>
        <w:t>ę</w:t>
      </w:r>
      <w:proofErr w:type="spellStart"/>
      <w:r w:rsidR="00AE746F" w:rsidRPr="00AE746F">
        <w:rPr>
          <w:rFonts w:ascii="Arial" w:hAnsi="Arial" w:cs="Arial"/>
          <w:i/>
          <w:iCs/>
          <w:sz w:val="28"/>
          <w:szCs w:val="28"/>
        </w:rPr>
        <w:t>dzynarodowa</w:t>
      </w:r>
      <w:proofErr w:type="spellEnd"/>
      <w:r w:rsidR="00AE746F" w:rsidRPr="00AE746F">
        <w:rPr>
          <w:rFonts w:ascii="Arial" w:hAnsi="Arial" w:cs="Arial"/>
          <w:i/>
          <w:iCs/>
          <w:sz w:val="28"/>
          <w:szCs w:val="28"/>
          <w:lang w:val="uk"/>
        </w:rPr>
        <w:t xml:space="preserve"> </w:t>
      </w:r>
      <w:proofErr w:type="spellStart"/>
      <w:r w:rsidR="00AE746F" w:rsidRPr="00AE746F">
        <w:rPr>
          <w:rFonts w:ascii="Arial" w:hAnsi="Arial" w:cs="Arial"/>
          <w:i/>
          <w:iCs/>
          <w:sz w:val="28"/>
          <w:szCs w:val="28"/>
        </w:rPr>
        <w:t>kategoria</w:t>
      </w:r>
      <w:proofErr w:type="spellEnd"/>
      <w:r w:rsidR="00AE746F" w:rsidRPr="00AE746F">
        <w:rPr>
          <w:rFonts w:ascii="Arial" w:hAnsi="Arial" w:cs="Arial"/>
          <w:i/>
          <w:iCs/>
          <w:sz w:val="28"/>
          <w:szCs w:val="28"/>
          <w:lang w:val="uk"/>
        </w:rPr>
        <w:t xml:space="preserve"> </w:t>
      </w:r>
      <w:proofErr w:type="spellStart"/>
      <w:r w:rsidR="00AE746F" w:rsidRPr="00AE746F">
        <w:rPr>
          <w:rFonts w:ascii="Arial" w:hAnsi="Arial" w:cs="Arial"/>
          <w:i/>
          <w:iCs/>
          <w:sz w:val="28"/>
          <w:szCs w:val="28"/>
        </w:rPr>
        <w:t>Konkursu</w:t>
      </w:r>
      <w:proofErr w:type="spellEnd"/>
      <w:r w:rsidR="00AE746F" w:rsidRPr="00AE746F">
        <w:rPr>
          <w:rFonts w:ascii="Arial" w:hAnsi="Arial" w:cs="Arial"/>
          <w:i/>
          <w:iCs/>
          <w:sz w:val="28"/>
          <w:szCs w:val="28"/>
          <w:lang w:val="uk"/>
        </w:rPr>
        <w:t xml:space="preserve"> „</w:t>
      </w:r>
      <w:proofErr w:type="spellStart"/>
      <w:r w:rsidR="00AE746F" w:rsidRPr="00AE746F">
        <w:rPr>
          <w:rFonts w:ascii="Arial" w:hAnsi="Arial" w:cs="Arial"/>
          <w:i/>
          <w:iCs/>
          <w:sz w:val="28"/>
          <w:szCs w:val="28"/>
        </w:rPr>
        <w:t>Dobroczynna</w:t>
      </w:r>
      <w:proofErr w:type="spellEnd"/>
      <w:r w:rsidR="00AE746F" w:rsidRPr="00AE746F">
        <w:rPr>
          <w:rFonts w:ascii="Arial" w:hAnsi="Arial" w:cs="Arial"/>
          <w:i/>
          <w:iCs/>
          <w:sz w:val="28"/>
          <w:szCs w:val="28"/>
          <w:lang w:val="uk"/>
        </w:rPr>
        <w:t xml:space="preserve"> </w:t>
      </w:r>
      <w:proofErr w:type="spellStart"/>
      <w:r w:rsidR="00AE746F" w:rsidRPr="00AE746F">
        <w:rPr>
          <w:rFonts w:ascii="Arial" w:hAnsi="Arial" w:cs="Arial"/>
          <w:i/>
          <w:iCs/>
          <w:sz w:val="28"/>
          <w:szCs w:val="28"/>
        </w:rPr>
        <w:t>Ukraina</w:t>
      </w:r>
      <w:proofErr w:type="spellEnd"/>
      <w:r w:rsidR="00AE746F" w:rsidRPr="00AE746F">
        <w:rPr>
          <w:rFonts w:ascii="Arial" w:hAnsi="Arial" w:cs="Arial"/>
          <w:i/>
          <w:iCs/>
          <w:sz w:val="28"/>
          <w:szCs w:val="28"/>
          <w:lang w:val="uk"/>
        </w:rPr>
        <w:t>” – „</w:t>
      </w:r>
      <w:proofErr w:type="spellStart"/>
      <w:r w:rsidR="00AE746F" w:rsidRPr="00AE746F">
        <w:rPr>
          <w:rFonts w:ascii="Arial" w:hAnsi="Arial" w:cs="Arial"/>
          <w:i/>
          <w:iCs/>
          <w:sz w:val="28"/>
          <w:szCs w:val="28"/>
        </w:rPr>
        <w:t>Dobroczynno</w:t>
      </w:r>
      <w:r w:rsidR="00AE746F" w:rsidRPr="00AE746F">
        <w:rPr>
          <w:rFonts w:ascii="Arial" w:hAnsi="Arial" w:cs="Arial"/>
          <w:i/>
          <w:iCs/>
          <w:sz w:val="28"/>
          <w:szCs w:val="28"/>
          <w:lang w:val="uk"/>
        </w:rPr>
        <w:t>ść</w:t>
      </w:r>
      <w:proofErr w:type="spellEnd"/>
      <w:r w:rsidR="00AE746F" w:rsidRPr="00AE746F">
        <w:rPr>
          <w:rFonts w:ascii="Arial" w:hAnsi="Arial" w:cs="Arial"/>
          <w:i/>
          <w:iCs/>
          <w:sz w:val="28"/>
          <w:szCs w:val="28"/>
          <w:lang w:val="uk"/>
        </w:rPr>
        <w:t xml:space="preserve"> </w:t>
      </w:r>
      <w:r w:rsidR="00AE746F" w:rsidRPr="00AE746F">
        <w:rPr>
          <w:rFonts w:ascii="Arial" w:hAnsi="Arial" w:cs="Arial"/>
          <w:i/>
          <w:iCs/>
          <w:sz w:val="28"/>
          <w:szCs w:val="28"/>
        </w:rPr>
        <w:t>w</w:t>
      </w:r>
      <w:r w:rsidR="00AE746F" w:rsidRPr="00AE746F">
        <w:rPr>
          <w:rFonts w:ascii="Arial" w:hAnsi="Arial" w:cs="Arial"/>
          <w:i/>
          <w:iCs/>
          <w:sz w:val="28"/>
          <w:szCs w:val="28"/>
          <w:lang w:val="uk"/>
        </w:rPr>
        <w:t xml:space="preserve"> </w:t>
      </w:r>
      <w:proofErr w:type="spellStart"/>
      <w:r w:rsidR="00AE746F" w:rsidRPr="00AE746F">
        <w:rPr>
          <w:rFonts w:ascii="Arial" w:hAnsi="Arial" w:cs="Arial"/>
          <w:i/>
          <w:iCs/>
          <w:sz w:val="28"/>
          <w:szCs w:val="28"/>
        </w:rPr>
        <w:t>obronie</w:t>
      </w:r>
      <w:proofErr w:type="spellEnd"/>
      <w:r w:rsidR="00AE746F" w:rsidRPr="00AE746F">
        <w:rPr>
          <w:rFonts w:ascii="Arial" w:hAnsi="Arial" w:cs="Arial"/>
          <w:i/>
          <w:iCs/>
          <w:sz w:val="28"/>
          <w:szCs w:val="28"/>
          <w:lang w:val="uk"/>
        </w:rPr>
        <w:t xml:space="preserve"> </w:t>
      </w:r>
      <w:proofErr w:type="spellStart"/>
      <w:r w:rsidR="00AE746F" w:rsidRPr="00AE746F">
        <w:rPr>
          <w:rFonts w:ascii="Arial" w:hAnsi="Arial" w:cs="Arial"/>
          <w:i/>
          <w:iCs/>
          <w:sz w:val="28"/>
          <w:szCs w:val="28"/>
        </w:rPr>
        <w:t>Ukrainy</w:t>
      </w:r>
      <w:proofErr w:type="spellEnd"/>
      <w:r w:rsidR="00AE746F" w:rsidRPr="00AE746F">
        <w:rPr>
          <w:rFonts w:ascii="Arial" w:hAnsi="Arial" w:cs="Arial"/>
          <w:i/>
          <w:iCs/>
          <w:sz w:val="28"/>
          <w:szCs w:val="28"/>
          <w:lang w:val="uk"/>
        </w:rPr>
        <w:t>”.</w:t>
      </w:r>
      <w:r w:rsidR="00AE746F" w:rsidRPr="00AE746F">
        <w:rPr>
          <w:lang w:val="uk"/>
        </w:rPr>
        <w:t xml:space="preserve"> </w:t>
      </w:r>
      <w:hyperlink r:id="rId8" w:history="1">
        <w:r w:rsidR="00AE746F" w:rsidRPr="002436FB">
          <w:rPr>
            <w:rStyle w:val="aff4"/>
            <w:rFonts w:ascii="Arial" w:hAnsi="Arial" w:cs="Arial"/>
            <w:i/>
            <w:iCs/>
            <w:sz w:val="28"/>
            <w:szCs w:val="28"/>
            <w:lang w:val="uk"/>
          </w:rPr>
          <w:t>https://blagoukraine.org/pro-konkurs</w:t>
        </w:r>
      </w:hyperlink>
    </w:p>
    <w:p w14:paraId="446C9A0C" w14:textId="5218D298" w:rsidR="00534268" w:rsidRPr="008A7911" w:rsidRDefault="009E45F4">
      <w:pPr>
        <w:rPr>
          <w:rFonts w:ascii="Arial" w:hAnsi="Arial" w:cs="Arial"/>
          <w:color w:val="FF0000"/>
          <w:sz w:val="28"/>
          <w:szCs w:val="28"/>
          <w:lang w:val="uk"/>
        </w:rPr>
      </w:pPr>
      <w:proofErr w:type="spellStart"/>
      <w:r w:rsidRPr="00DF35DF">
        <w:rPr>
          <w:rFonts w:ascii="Arial" w:hAnsi="Arial" w:cs="Arial"/>
          <w:color w:val="FF0000"/>
          <w:sz w:val="28"/>
          <w:szCs w:val="28"/>
        </w:rPr>
        <w:t>Organizatorzy</w:t>
      </w:r>
      <w:proofErr w:type="spellEnd"/>
      <w:r w:rsidRPr="008A7911">
        <w:rPr>
          <w:rFonts w:ascii="Arial" w:hAnsi="Arial" w:cs="Arial"/>
          <w:color w:val="FF0000"/>
          <w:sz w:val="28"/>
          <w:szCs w:val="28"/>
          <w:lang w:val="uk"/>
        </w:rPr>
        <w:t xml:space="preserve"> </w:t>
      </w:r>
      <w:r w:rsidRPr="00DF35DF">
        <w:rPr>
          <w:rFonts w:ascii="Arial" w:hAnsi="Arial" w:cs="Arial"/>
          <w:color w:val="FF0000"/>
          <w:sz w:val="28"/>
          <w:szCs w:val="28"/>
        </w:rPr>
        <w:t>NIE</w:t>
      </w:r>
      <w:r w:rsidRPr="008A7911">
        <w:rPr>
          <w:rFonts w:ascii="Arial" w:hAnsi="Arial" w:cs="Arial"/>
          <w:color w:val="FF0000"/>
          <w:sz w:val="28"/>
          <w:szCs w:val="28"/>
          <w:lang w:val="uk"/>
        </w:rPr>
        <w:t xml:space="preserve"> </w:t>
      </w:r>
      <w:proofErr w:type="spellStart"/>
      <w:r w:rsidRPr="00DF35DF">
        <w:rPr>
          <w:rFonts w:ascii="Arial" w:hAnsi="Arial" w:cs="Arial"/>
          <w:color w:val="FF0000"/>
          <w:sz w:val="28"/>
          <w:szCs w:val="28"/>
        </w:rPr>
        <w:t>przyjmuj</w:t>
      </w:r>
      <w:proofErr w:type="spellEnd"/>
      <w:r w:rsidRPr="008A7911">
        <w:rPr>
          <w:rFonts w:ascii="Arial" w:hAnsi="Arial" w:cs="Arial"/>
          <w:color w:val="FF0000"/>
          <w:sz w:val="28"/>
          <w:szCs w:val="28"/>
          <w:lang w:val="uk"/>
        </w:rPr>
        <w:t xml:space="preserve">ą </w:t>
      </w:r>
      <w:proofErr w:type="spellStart"/>
      <w:r w:rsidRPr="00DF35DF">
        <w:rPr>
          <w:rFonts w:ascii="Arial" w:hAnsi="Arial" w:cs="Arial"/>
          <w:color w:val="FF0000"/>
          <w:sz w:val="28"/>
          <w:szCs w:val="28"/>
        </w:rPr>
        <w:t>zeskanowanych</w:t>
      </w:r>
      <w:proofErr w:type="spellEnd"/>
      <w:r w:rsidRPr="008A7911">
        <w:rPr>
          <w:rFonts w:ascii="Arial" w:hAnsi="Arial" w:cs="Arial"/>
          <w:color w:val="FF0000"/>
          <w:sz w:val="28"/>
          <w:szCs w:val="28"/>
          <w:lang w:val="uk"/>
        </w:rPr>
        <w:t xml:space="preserve"> </w:t>
      </w:r>
      <w:proofErr w:type="spellStart"/>
      <w:r w:rsidRPr="00DF35DF">
        <w:rPr>
          <w:rFonts w:ascii="Arial" w:hAnsi="Arial" w:cs="Arial"/>
          <w:color w:val="FF0000"/>
          <w:sz w:val="28"/>
          <w:szCs w:val="28"/>
        </w:rPr>
        <w:t>wniosk</w:t>
      </w:r>
      <w:proofErr w:type="spellEnd"/>
      <w:r w:rsidRPr="008A7911">
        <w:rPr>
          <w:rFonts w:ascii="Arial" w:hAnsi="Arial" w:cs="Arial"/>
          <w:color w:val="FF0000"/>
          <w:sz w:val="28"/>
          <w:szCs w:val="28"/>
          <w:lang w:val="uk"/>
        </w:rPr>
        <w:t>ó</w:t>
      </w:r>
      <w:r w:rsidRPr="00DF35DF">
        <w:rPr>
          <w:rFonts w:ascii="Arial" w:hAnsi="Arial" w:cs="Arial"/>
          <w:color w:val="FF0000"/>
          <w:sz w:val="28"/>
          <w:szCs w:val="28"/>
        </w:rPr>
        <w:t>w</w:t>
      </w:r>
      <w:r w:rsidRPr="008A7911">
        <w:rPr>
          <w:rFonts w:ascii="Arial" w:hAnsi="Arial" w:cs="Arial"/>
          <w:color w:val="FF0000"/>
          <w:sz w:val="28"/>
          <w:szCs w:val="28"/>
          <w:lang w:val="uk"/>
        </w:rPr>
        <w:t xml:space="preserve"> </w:t>
      </w:r>
      <w:r w:rsidRPr="00DF35DF">
        <w:rPr>
          <w:rFonts w:ascii="Arial" w:hAnsi="Arial" w:cs="Arial"/>
          <w:color w:val="FF0000"/>
          <w:sz w:val="28"/>
          <w:szCs w:val="28"/>
        </w:rPr>
        <w:t>ani</w:t>
      </w:r>
      <w:r w:rsidRPr="008A7911">
        <w:rPr>
          <w:rFonts w:ascii="Arial" w:hAnsi="Arial" w:cs="Arial"/>
          <w:color w:val="FF0000"/>
          <w:sz w:val="28"/>
          <w:szCs w:val="28"/>
          <w:lang w:val="uk"/>
        </w:rPr>
        <w:t xml:space="preserve"> </w:t>
      </w:r>
      <w:proofErr w:type="spellStart"/>
      <w:r w:rsidRPr="00DF35DF">
        <w:rPr>
          <w:rFonts w:ascii="Arial" w:hAnsi="Arial" w:cs="Arial"/>
          <w:color w:val="FF0000"/>
          <w:sz w:val="28"/>
          <w:szCs w:val="28"/>
        </w:rPr>
        <w:t>wniosk</w:t>
      </w:r>
      <w:proofErr w:type="spellEnd"/>
      <w:r w:rsidRPr="008A7911">
        <w:rPr>
          <w:rFonts w:ascii="Arial" w:hAnsi="Arial" w:cs="Arial"/>
          <w:color w:val="FF0000"/>
          <w:sz w:val="28"/>
          <w:szCs w:val="28"/>
          <w:lang w:val="uk"/>
        </w:rPr>
        <w:t>ó</w:t>
      </w:r>
      <w:r w:rsidRPr="00DF35DF">
        <w:rPr>
          <w:rFonts w:ascii="Arial" w:hAnsi="Arial" w:cs="Arial"/>
          <w:color w:val="FF0000"/>
          <w:sz w:val="28"/>
          <w:szCs w:val="28"/>
        </w:rPr>
        <w:t>w</w:t>
      </w:r>
      <w:r w:rsidRPr="008A7911">
        <w:rPr>
          <w:rFonts w:ascii="Arial" w:hAnsi="Arial" w:cs="Arial"/>
          <w:color w:val="FF0000"/>
          <w:sz w:val="28"/>
          <w:szCs w:val="28"/>
          <w:lang w:val="uk"/>
        </w:rPr>
        <w:t xml:space="preserve"> </w:t>
      </w:r>
      <w:proofErr w:type="spellStart"/>
      <w:r w:rsidRPr="00DF35DF">
        <w:rPr>
          <w:rFonts w:ascii="Arial" w:hAnsi="Arial" w:cs="Arial"/>
          <w:color w:val="FF0000"/>
          <w:sz w:val="28"/>
          <w:szCs w:val="28"/>
        </w:rPr>
        <w:t>w</w:t>
      </w:r>
      <w:proofErr w:type="spellEnd"/>
      <w:r w:rsidRPr="008A7911">
        <w:rPr>
          <w:rFonts w:ascii="Arial" w:hAnsi="Arial" w:cs="Arial"/>
          <w:color w:val="FF0000"/>
          <w:sz w:val="28"/>
          <w:szCs w:val="28"/>
          <w:lang w:val="uk"/>
        </w:rPr>
        <w:t xml:space="preserve"> </w:t>
      </w:r>
      <w:proofErr w:type="spellStart"/>
      <w:r w:rsidRPr="00DF35DF">
        <w:rPr>
          <w:rFonts w:ascii="Arial" w:hAnsi="Arial" w:cs="Arial"/>
          <w:color w:val="FF0000"/>
          <w:sz w:val="28"/>
          <w:szCs w:val="28"/>
        </w:rPr>
        <w:t>formacie</w:t>
      </w:r>
      <w:proofErr w:type="spellEnd"/>
      <w:r w:rsidRPr="008A7911">
        <w:rPr>
          <w:rFonts w:ascii="Arial" w:hAnsi="Arial" w:cs="Arial"/>
          <w:color w:val="FF0000"/>
          <w:sz w:val="28"/>
          <w:szCs w:val="28"/>
          <w:lang w:val="uk"/>
        </w:rPr>
        <w:t xml:space="preserve"> </w:t>
      </w:r>
      <w:r w:rsidRPr="00DF35DF">
        <w:rPr>
          <w:rFonts w:ascii="Arial" w:hAnsi="Arial" w:cs="Arial"/>
          <w:color w:val="FF0000"/>
          <w:sz w:val="28"/>
          <w:szCs w:val="28"/>
        </w:rPr>
        <w:t>PDF</w:t>
      </w:r>
      <w:r w:rsidRPr="008A7911">
        <w:rPr>
          <w:rFonts w:ascii="Arial" w:hAnsi="Arial" w:cs="Arial"/>
          <w:color w:val="FF0000"/>
          <w:sz w:val="28"/>
          <w:szCs w:val="28"/>
          <w:lang w:val="uk"/>
        </w:rPr>
        <w:t>.</w:t>
      </w:r>
      <w:r w:rsidR="00DF35DF" w:rsidRPr="008A7911">
        <w:rPr>
          <w:rFonts w:ascii="Arial" w:hAnsi="Arial" w:cs="Arial"/>
          <w:color w:val="FF0000"/>
          <w:sz w:val="28"/>
          <w:szCs w:val="28"/>
          <w:lang w:val="uk"/>
        </w:rPr>
        <w:t xml:space="preserve"> </w:t>
      </w:r>
      <w:proofErr w:type="spellStart"/>
      <w:r w:rsidRPr="00DF35DF">
        <w:rPr>
          <w:rFonts w:ascii="Arial" w:hAnsi="Arial" w:cs="Arial"/>
          <w:color w:val="FF0000"/>
          <w:sz w:val="28"/>
          <w:szCs w:val="28"/>
        </w:rPr>
        <w:t>Wnioski</w:t>
      </w:r>
      <w:proofErr w:type="spellEnd"/>
      <w:r w:rsidRPr="008A7911">
        <w:rPr>
          <w:rFonts w:ascii="Arial" w:hAnsi="Arial" w:cs="Arial"/>
          <w:color w:val="FF0000"/>
          <w:sz w:val="28"/>
          <w:szCs w:val="28"/>
          <w:lang w:val="uk"/>
        </w:rPr>
        <w:t xml:space="preserve"> </w:t>
      </w:r>
      <w:proofErr w:type="spellStart"/>
      <w:r w:rsidRPr="00DF35DF">
        <w:rPr>
          <w:rFonts w:ascii="Arial" w:hAnsi="Arial" w:cs="Arial"/>
          <w:color w:val="FF0000"/>
          <w:sz w:val="28"/>
          <w:szCs w:val="28"/>
        </w:rPr>
        <w:t>nale</w:t>
      </w:r>
      <w:proofErr w:type="spellEnd"/>
      <w:r w:rsidRPr="008A7911">
        <w:rPr>
          <w:rFonts w:ascii="Arial" w:hAnsi="Arial" w:cs="Arial"/>
          <w:color w:val="FF0000"/>
          <w:sz w:val="28"/>
          <w:szCs w:val="28"/>
          <w:lang w:val="uk"/>
        </w:rPr>
        <w:t>ż</w:t>
      </w:r>
      <w:r w:rsidRPr="00DF35DF">
        <w:rPr>
          <w:rFonts w:ascii="Arial" w:hAnsi="Arial" w:cs="Arial"/>
          <w:color w:val="FF0000"/>
          <w:sz w:val="28"/>
          <w:szCs w:val="28"/>
        </w:rPr>
        <w:t>y</w:t>
      </w:r>
      <w:r w:rsidRPr="008A7911">
        <w:rPr>
          <w:rFonts w:ascii="Arial" w:hAnsi="Arial" w:cs="Arial"/>
          <w:color w:val="FF0000"/>
          <w:sz w:val="28"/>
          <w:szCs w:val="28"/>
          <w:lang w:val="uk"/>
        </w:rPr>
        <w:t xml:space="preserve"> </w:t>
      </w:r>
      <w:proofErr w:type="spellStart"/>
      <w:r w:rsidRPr="00DF35DF">
        <w:rPr>
          <w:rFonts w:ascii="Arial" w:hAnsi="Arial" w:cs="Arial"/>
          <w:color w:val="FF0000"/>
          <w:sz w:val="28"/>
          <w:szCs w:val="28"/>
        </w:rPr>
        <w:t>wype</w:t>
      </w:r>
      <w:proofErr w:type="spellEnd"/>
      <w:r w:rsidRPr="008A7911">
        <w:rPr>
          <w:rFonts w:ascii="Arial" w:hAnsi="Arial" w:cs="Arial"/>
          <w:color w:val="FF0000"/>
          <w:sz w:val="28"/>
          <w:szCs w:val="28"/>
          <w:lang w:val="uk"/>
        </w:rPr>
        <w:t>ł</w:t>
      </w:r>
      <w:proofErr w:type="spellStart"/>
      <w:r w:rsidRPr="00DF35DF">
        <w:rPr>
          <w:rFonts w:ascii="Arial" w:hAnsi="Arial" w:cs="Arial"/>
          <w:color w:val="FF0000"/>
          <w:sz w:val="28"/>
          <w:szCs w:val="28"/>
        </w:rPr>
        <w:t>nia</w:t>
      </w:r>
      <w:proofErr w:type="spellEnd"/>
      <w:r w:rsidRPr="008A7911">
        <w:rPr>
          <w:rFonts w:ascii="Arial" w:hAnsi="Arial" w:cs="Arial"/>
          <w:color w:val="FF0000"/>
          <w:sz w:val="28"/>
          <w:szCs w:val="28"/>
          <w:lang w:val="uk"/>
        </w:rPr>
        <w:t xml:space="preserve">ć </w:t>
      </w:r>
      <w:proofErr w:type="spellStart"/>
      <w:r w:rsidRPr="00DF35DF">
        <w:rPr>
          <w:rFonts w:ascii="Arial" w:hAnsi="Arial" w:cs="Arial"/>
          <w:color w:val="FF0000"/>
          <w:sz w:val="28"/>
          <w:szCs w:val="28"/>
        </w:rPr>
        <w:t>wy</w:t>
      </w:r>
      <w:r w:rsidRPr="008A7911">
        <w:rPr>
          <w:rFonts w:ascii="Arial" w:hAnsi="Arial" w:cs="Arial"/>
          <w:color w:val="FF0000"/>
          <w:sz w:val="28"/>
          <w:szCs w:val="28"/>
          <w:lang w:val="uk"/>
        </w:rPr>
        <w:t>łą</w:t>
      </w:r>
      <w:r w:rsidRPr="00DF35DF">
        <w:rPr>
          <w:rFonts w:ascii="Arial" w:hAnsi="Arial" w:cs="Arial"/>
          <w:color w:val="FF0000"/>
          <w:sz w:val="28"/>
          <w:szCs w:val="28"/>
        </w:rPr>
        <w:t>cznie</w:t>
      </w:r>
      <w:proofErr w:type="spellEnd"/>
      <w:r w:rsidRPr="008A7911">
        <w:rPr>
          <w:rFonts w:ascii="Arial" w:hAnsi="Arial" w:cs="Arial"/>
          <w:color w:val="FF0000"/>
          <w:sz w:val="28"/>
          <w:szCs w:val="28"/>
          <w:lang w:val="uk"/>
        </w:rPr>
        <w:t xml:space="preserve"> </w:t>
      </w:r>
      <w:r w:rsidRPr="00DF35DF">
        <w:rPr>
          <w:rFonts w:ascii="Arial" w:hAnsi="Arial" w:cs="Arial"/>
          <w:color w:val="FF0000"/>
          <w:sz w:val="28"/>
          <w:szCs w:val="28"/>
        </w:rPr>
        <w:t>w</w:t>
      </w:r>
      <w:r w:rsidRPr="008A7911">
        <w:rPr>
          <w:rFonts w:ascii="Arial" w:hAnsi="Arial" w:cs="Arial"/>
          <w:color w:val="FF0000"/>
          <w:sz w:val="28"/>
          <w:szCs w:val="28"/>
          <w:lang w:val="uk"/>
        </w:rPr>
        <w:t xml:space="preserve"> </w:t>
      </w:r>
      <w:proofErr w:type="spellStart"/>
      <w:r w:rsidRPr="00DF35DF">
        <w:rPr>
          <w:rFonts w:ascii="Arial" w:hAnsi="Arial" w:cs="Arial"/>
          <w:color w:val="FF0000"/>
          <w:sz w:val="28"/>
          <w:szCs w:val="28"/>
        </w:rPr>
        <w:t>formacie</w:t>
      </w:r>
      <w:proofErr w:type="spellEnd"/>
      <w:r w:rsidRPr="008A7911">
        <w:rPr>
          <w:rFonts w:ascii="Arial" w:hAnsi="Arial" w:cs="Arial"/>
          <w:color w:val="FF0000"/>
          <w:sz w:val="28"/>
          <w:szCs w:val="28"/>
          <w:lang w:val="uk"/>
        </w:rPr>
        <w:t xml:space="preserve"> </w:t>
      </w:r>
      <w:r w:rsidRPr="00DF35DF">
        <w:rPr>
          <w:rFonts w:ascii="Arial" w:hAnsi="Arial" w:cs="Arial"/>
          <w:color w:val="FF0000"/>
          <w:sz w:val="28"/>
          <w:szCs w:val="28"/>
        </w:rPr>
        <w:t>Word</w:t>
      </w:r>
      <w:r w:rsidRPr="008A7911">
        <w:rPr>
          <w:rFonts w:ascii="Arial" w:hAnsi="Arial" w:cs="Arial"/>
          <w:color w:val="FF0000"/>
          <w:sz w:val="28"/>
          <w:szCs w:val="28"/>
          <w:lang w:val="uk"/>
        </w:rPr>
        <w:t>.</w:t>
      </w:r>
      <w:r w:rsidRPr="008A7911">
        <w:rPr>
          <w:rFonts w:ascii="Arial" w:hAnsi="Arial" w:cs="Arial"/>
          <w:sz w:val="28"/>
          <w:szCs w:val="28"/>
          <w:lang w:val="uk"/>
        </w:rPr>
        <w:br/>
      </w:r>
    </w:p>
    <w:p w14:paraId="155E9E7F" w14:textId="0ABD98C6" w:rsidR="00534268" w:rsidRPr="008A7911" w:rsidRDefault="00AE746F">
      <w:pPr>
        <w:pStyle w:val="1"/>
        <w:rPr>
          <w:rFonts w:ascii="Arial" w:hAnsi="Arial" w:cs="Arial"/>
          <w:lang w:val="uk"/>
        </w:rPr>
      </w:pPr>
      <w:r>
        <w:rPr>
          <w:rFonts w:ascii="Arial" w:hAnsi="Arial" w:cs="Arial"/>
          <w:lang w:val="uk"/>
        </w:rPr>
        <w:t>1</w:t>
      </w:r>
      <w:r w:rsidR="009E45F4" w:rsidRPr="008A7911">
        <w:rPr>
          <w:rFonts w:ascii="Arial" w:hAnsi="Arial" w:cs="Arial"/>
          <w:lang w:val="uk"/>
        </w:rPr>
        <w:t xml:space="preserve">. </w:t>
      </w:r>
      <w:proofErr w:type="spellStart"/>
      <w:r w:rsidR="009E45F4" w:rsidRPr="00DF35DF">
        <w:rPr>
          <w:rFonts w:ascii="Arial" w:hAnsi="Arial" w:cs="Arial"/>
        </w:rPr>
        <w:t>Informacje</w:t>
      </w:r>
      <w:proofErr w:type="spellEnd"/>
      <w:r w:rsidR="009E45F4" w:rsidRPr="008A7911">
        <w:rPr>
          <w:rFonts w:ascii="Arial" w:hAnsi="Arial" w:cs="Arial"/>
          <w:lang w:val="uk"/>
        </w:rPr>
        <w:t xml:space="preserve"> </w:t>
      </w:r>
      <w:proofErr w:type="spellStart"/>
      <w:r w:rsidR="009E45F4" w:rsidRPr="00DF35DF">
        <w:rPr>
          <w:rFonts w:ascii="Arial" w:hAnsi="Arial" w:cs="Arial"/>
        </w:rPr>
        <w:t>og</w:t>
      </w:r>
      <w:proofErr w:type="spellEnd"/>
      <w:r w:rsidR="009E45F4" w:rsidRPr="008A7911">
        <w:rPr>
          <w:rFonts w:ascii="Arial" w:hAnsi="Arial" w:cs="Arial"/>
          <w:lang w:val="uk"/>
        </w:rPr>
        <w:t>ó</w:t>
      </w:r>
      <w:proofErr w:type="spellStart"/>
      <w:r w:rsidR="009E45F4" w:rsidRPr="00DF35DF">
        <w:rPr>
          <w:rFonts w:ascii="Arial" w:hAnsi="Arial" w:cs="Arial"/>
        </w:rPr>
        <w:t>lne</w:t>
      </w:r>
      <w:proofErr w:type="spellEnd"/>
      <w:r w:rsidR="009E45F4" w:rsidRPr="008A7911">
        <w:rPr>
          <w:rFonts w:ascii="Arial" w:hAnsi="Arial" w:cs="Arial"/>
          <w:lang w:val="uk"/>
        </w:rPr>
        <w:t xml:space="preserve"> </w:t>
      </w:r>
      <w:r w:rsidR="009E45F4" w:rsidRPr="00DF35DF">
        <w:rPr>
          <w:rFonts w:ascii="Arial" w:hAnsi="Arial" w:cs="Arial"/>
        </w:rPr>
        <w:t>o</w:t>
      </w:r>
      <w:r w:rsidR="009E45F4" w:rsidRPr="008A7911">
        <w:rPr>
          <w:rFonts w:ascii="Arial" w:hAnsi="Arial" w:cs="Arial"/>
          <w:lang w:val="uk"/>
        </w:rPr>
        <w:t xml:space="preserve"> </w:t>
      </w:r>
      <w:proofErr w:type="spellStart"/>
      <w:r w:rsidR="009E45F4" w:rsidRPr="00DF35DF">
        <w:rPr>
          <w:rFonts w:ascii="Arial" w:hAnsi="Arial" w:cs="Arial"/>
        </w:rPr>
        <w:t>uczestniku</w:t>
      </w:r>
      <w:proofErr w:type="spellEnd"/>
      <w:r w:rsidR="009E45F4" w:rsidRPr="008A7911">
        <w:rPr>
          <w:rFonts w:ascii="Arial" w:hAnsi="Arial" w:cs="Arial"/>
          <w:lang w:val="uk"/>
        </w:rPr>
        <w:t xml:space="preserve"> / </w:t>
      </w:r>
      <w:proofErr w:type="spellStart"/>
      <w:r w:rsidR="009E45F4" w:rsidRPr="00DF35DF">
        <w:rPr>
          <w:rFonts w:ascii="Arial" w:hAnsi="Arial" w:cs="Arial"/>
        </w:rPr>
        <w:t>nominowanym</w:t>
      </w:r>
      <w:proofErr w:type="spellEnd"/>
      <w:r w:rsidR="009E45F4" w:rsidRPr="008A7911">
        <w:rPr>
          <w:rFonts w:ascii="Arial" w:hAnsi="Arial" w:cs="Arial"/>
          <w:lang w:val="uk"/>
        </w:rPr>
        <w:t xml:space="preserve"> (</w:t>
      </w:r>
      <w:proofErr w:type="spellStart"/>
      <w:r w:rsidR="009E45F4" w:rsidRPr="00DF35DF">
        <w:rPr>
          <w:rFonts w:ascii="Arial" w:hAnsi="Arial" w:cs="Arial"/>
        </w:rPr>
        <w:t>organizacja</w:t>
      </w:r>
      <w:proofErr w:type="spellEnd"/>
      <w:r w:rsidR="009E45F4" w:rsidRPr="008A7911">
        <w:rPr>
          <w:rFonts w:ascii="Arial" w:hAnsi="Arial" w:cs="Arial"/>
          <w:lang w:val="uk"/>
        </w:rPr>
        <w:t xml:space="preserve"> </w:t>
      </w:r>
      <w:proofErr w:type="spellStart"/>
      <w:r w:rsidR="009E45F4" w:rsidRPr="00DF35DF">
        <w:rPr>
          <w:rFonts w:ascii="Arial" w:hAnsi="Arial" w:cs="Arial"/>
        </w:rPr>
        <w:t>lub</w:t>
      </w:r>
      <w:proofErr w:type="spellEnd"/>
      <w:r w:rsidR="009E45F4" w:rsidRPr="008A7911">
        <w:rPr>
          <w:rFonts w:ascii="Arial" w:hAnsi="Arial" w:cs="Arial"/>
          <w:lang w:val="uk"/>
        </w:rPr>
        <w:t xml:space="preserve"> </w:t>
      </w:r>
      <w:proofErr w:type="spellStart"/>
      <w:r w:rsidR="009E45F4" w:rsidRPr="00DF35DF">
        <w:rPr>
          <w:rFonts w:ascii="Arial" w:hAnsi="Arial" w:cs="Arial"/>
        </w:rPr>
        <w:t>osoba</w:t>
      </w:r>
      <w:proofErr w:type="spellEnd"/>
      <w:r w:rsidR="009E45F4" w:rsidRPr="008A7911">
        <w:rPr>
          <w:rFonts w:ascii="Arial" w:hAnsi="Arial" w:cs="Arial"/>
          <w:lang w:val="uk"/>
        </w:rPr>
        <w:t>)</w:t>
      </w:r>
    </w:p>
    <w:p w14:paraId="69F32355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proofErr w:type="spellStart"/>
      <w:r w:rsidRPr="00DF35DF">
        <w:rPr>
          <w:rFonts w:ascii="Arial" w:hAnsi="Arial" w:cs="Arial"/>
          <w:sz w:val="28"/>
          <w:szCs w:val="28"/>
        </w:rPr>
        <w:t>Pełna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nazwa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organizacji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lub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imię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i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nazwisko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osoby</w:t>
      </w:r>
      <w:proofErr w:type="spellEnd"/>
      <w:r w:rsidRPr="00DF35DF">
        <w:rPr>
          <w:rFonts w:ascii="Arial" w:hAnsi="Arial" w:cs="Arial"/>
          <w:sz w:val="28"/>
          <w:szCs w:val="28"/>
        </w:rPr>
        <w:t>:</w:t>
      </w:r>
    </w:p>
    <w:p w14:paraId="2F9F72BC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13015DA2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proofErr w:type="spellStart"/>
      <w:r w:rsidRPr="00DF35DF">
        <w:rPr>
          <w:rFonts w:ascii="Arial" w:hAnsi="Arial" w:cs="Arial"/>
          <w:sz w:val="28"/>
          <w:szCs w:val="28"/>
        </w:rPr>
        <w:t>Stanowisko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oraz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imię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i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nazwisko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osoby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odpowiedzialnej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DF35DF">
        <w:rPr>
          <w:rFonts w:ascii="Arial" w:hAnsi="Arial" w:cs="Arial"/>
          <w:sz w:val="28"/>
          <w:szCs w:val="28"/>
        </w:rPr>
        <w:t>kierownika</w:t>
      </w:r>
      <w:proofErr w:type="spellEnd"/>
      <w:r w:rsidRPr="00DF35DF">
        <w:rPr>
          <w:rFonts w:ascii="Arial" w:hAnsi="Arial" w:cs="Arial"/>
          <w:sz w:val="28"/>
          <w:szCs w:val="28"/>
        </w:rPr>
        <w:t>:</w:t>
      </w:r>
    </w:p>
    <w:p w14:paraId="3671C055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44EC445C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 xml:space="preserve">Adres </w:t>
      </w:r>
      <w:proofErr w:type="spellStart"/>
      <w:r w:rsidRPr="00DF35DF">
        <w:rPr>
          <w:rFonts w:ascii="Arial" w:hAnsi="Arial" w:cs="Arial"/>
          <w:sz w:val="28"/>
          <w:szCs w:val="28"/>
        </w:rPr>
        <w:t>pocztowy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(PL </w:t>
      </w:r>
      <w:proofErr w:type="spellStart"/>
      <w:r w:rsidRPr="00DF35DF">
        <w:rPr>
          <w:rFonts w:ascii="Arial" w:hAnsi="Arial" w:cs="Arial"/>
          <w:sz w:val="28"/>
          <w:szCs w:val="28"/>
        </w:rPr>
        <w:t>lub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Ukraina</w:t>
      </w:r>
      <w:proofErr w:type="spellEnd"/>
      <w:r w:rsidRPr="00DF35DF">
        <w:rPr>
          <w:rFonts w:ascii="Arial" w:hAnsi="Arial" w:cs="Arial"/>
          <w:sz w:val="28"/>
          <w:szCs w:val="28"/>
        </w:rPr>
        <w:t>):</w:t>
      </w:r>
    </w:p>
    <w:p w14:paraId="37076234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314F2422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proofErr w:type="spellStart"/>
      <w:r w:rsidRPr="00DF35DF">
        <w:rPr>
          <w:rFonts w:ascii="Arial" w:hAnsi="Arial" w:cs="Arial"/>
          <w:sz w:val="28"/>
          <w:szCs w:val="28"/>
        </w:rPr>
        <w:t>Numer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telefonu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, Viber, WhatsApp </w:t>
      </w:r>
      <w:proofErr w:type="spellStart"/>
      <w:r w:rsidRPr="00DF35DF">
        <w:rPr>
          <w:rFonts w:ascii="Arial" w:hAnsi="Arial" w:cs="Arial"/>
          <w:sz w:val="28"/>
          <w:szCs w:val="28"/>
        </w:rPr>
        <w:t>lub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Telegram (pole </w:t>
      </w:r>
      <w:proofErr w:type="spellStart"/>
      <w:r w:rsidRPr="00DF35DF">
        <w:rPr>
          <w:rFonts w:ascii="Arial" w:hAnsi="Arial" w:cs="Arial"/>
          <w:sz w:val="28"/>
          <w:szCs w:val="28"/>
        </w:rPr>
        <w:t>obowiązkowe</w:t>
      </w:r>
      <w:proofErr w:type="spellEnd"/>
      <w:r w:rsidRPr="00DF35DF">
        <w:rPr>
          <w:rFonts w:ascii="Arial" w:hAnsi="Arial" w:cs="Arial"/>
          <w:sz w:val="28"/>
          <w:szCs w:val="28"/>
        </w:rPr>
        <w:t>):</w:t>
      </w:r>
    </w:p>
    <w:p w14:paraId="4429EB84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173D0584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 xml:space="preserve">Adres e-mail (pole </w:t>
      </w:r>
      <w:proofErr w:type="spellStart"/>
      <w:r w:rsidRPr="00DF35DF">
        <w:rPr>
          <w:rFonts w:ascii="Arial" w:hAnsi="Arial" w:cs="Arial"/>
          <w:sz w:val="28"/>
          <w:szCs w:val="28"/>
        </w:rPr>
        <w:t>obowiązkowe</w:t>
      </w:r>
      <w:proofErr w:type="spellEnd"/>
      <w:r w:rsidRPr="00DF35DF">
        <w:rPr>
          <w:rFonts w:ascii="Arial" w:hAnsi="Arial" w:cs="Arial"/>
          <w:sz w:val="28"/>
          <w:szCs w:val="28"/>
        </w:rPr>
        <w:t>):</w:t>
      </w:r>
    </w:p>
    <w:p w14:paraId="1B095546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50191A5F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 xml:space="preserve">Strona </w:t>
      </w:r>
      <w:proofErr w:type="spellStart"/>
      <w:r w:rsidRPr="00DF35DF">
        <w:rPr>
          <w:rFonts w:ascii="Arial" w:hAnsi="Arial" w:cs="Arial"/>
          <w:sz w:val="28"/>
          <w:szCs w:val="28"/>
        </w:rPr>
        <w:t>internetowa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5DF">
        <w:rPr>
          <w:rFonts w:ascii="Arial" w:hAnsi="Arial" w:cs="Arial"/>
          <w:sz w:val="28"/>
          <w:szCs w:val="28"/>
        </w:rPr>
        <w:t>strona</w:t>
      </w:r>
      <w:proofErr w:type="spellEnd"/>
      <w:r w:rsidRPr="00DF35DF">
        <w:rPr>
          <w:rFonts w:ascii="Arial" w:hAnsi="Arial" w:cs="Arial"/>
          <w:sz w:val="28"/>
          <w:szCs w:val="28"/>
        </w:rPr>
        <w:t>/</w:t>
      </w:r>
      <w:proofErr w:type="spellStart"/>
      <w:r w:rsidRPr="00DF35DF">
        <w:rPr>
          <w:rFonts w:ascii="Arial" w:hAnsi="Arial" w:cs="Arial"/>
          <w:sz w:val="28"/>
          <w:szCs w:val="28"/>
        </w:rPr>
        <w:t>grupa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Facebook </w:t>
      </w:r>
      <w:proofErr w:type="spellStart"/>
      <w:r w:rsidRPr="00DF35DF">
        <w:rPr>
          <w:rFonts w:ascii="Arial" w:hAnsi="Arial" w:cs="Arial"/>
          <w:sz w:val="28"/>
          <w:szCs w:val="28"/>
        </w:rPr>
        <w:t>lub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profil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Instagram:</w:t>
      </w:r>
    </w:p>
    <w:p w14:paraId="6E159456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4CE8A1AD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proofErr w:type="spellStart"/>
      <w:r w:rsidRPr="00DF35DF">
        <w:rPr>
          <w:rFonts w:ascii="Arial" w:hAnsi="Arial" w:cs="Arial"/>
          <w:sz w:val="28"/>
          <w:szCs w:val="28"/>
        </w:rPr>
        <w:t>Dodatkowe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informacje</w:t>
      </w:r>
      <w:proofErr w:type="spellEnd"/>
      <w:r w:rsidRPr="00DF35DF">
        <w:rPr>
          <w:rFonts w:ascii="Arial" w:hAnsi="Arial" w:cs="Arial"/>
          <w:sz w:val="28"/>
          <w:szCs w:val="28"/>
        </w:rPr>
        <w:t>:</w:t>
      </w:r>
    </w:p>
    <w:p w14:paraId="138F3C32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7905158A" w14:textId="1389E423" w:rsidR="00534268" w:rsidRPr="00DF35DF" w:rsidRDefault="00AE746F">
      <w:pPr>
        <w:pStyle w:val="1"/>
        <w:rPr>
          <w:rFonts w:ascii="Arial" w:hAnsi="Arial" w:cs="Arial"/>
        </w:rPr>
      </w:pPr>
      <w:r>
        <w:rPr>
          <w:rFonts w:ascii="Arial" w:hAnsi="Arial" w:cs="Arial"/>
          <w:lang w:val="uk-UA"/>
        </w:rPr>
        <w:lastRenderedPageBreak/>
        <w:t>2</w:t>
      </w:r>
      <w:r w:rsidR="009E45F4" w:rsidRPr="00DF35DF">
        <w:rPr>
          <w:rFonts w:ascii="Arial" w:hAnsi="Arial" w:cs="Arial"/>
        </w:rPr>
        <w:t xml:space="preserve">. </w:t>
      </w:r>
      <w:proofErr w:type="spellStart"/>
      <w:r w:rsidR="009E45F4" w:rsidRPr="00DF35DF">
        <w:rPr>
          <w:rFonts w:ascii="Arial" w:hAnsi="Arial" w:cs="Arial"/>
        </w:rPr>
        <w:t>Informacje</w:t>
      </w:r>
      <w:proofErr w:type="spellEnd"/>
      <w:r w:rsidR="009E45F4" w:rsidRPr="00DF35DF">
        <w:rPr>
          <w:rFonts w:ascii="Arial" w:hAnsi="Arial" w:cs="Arial"/>
        </w:rPr>
        <w:t xml:space="preserve"> o </w:t>
      </w:r>
      <w:proofErr w:type="spellStart"/>
      <w:r w:rsidR="009E45F4" w:rsidRPr="00DF35DF">
        <w:rPr>
          <w:rFonts w:ascii="Arial" w:hAnsi="Arial" w:cs="Arial"/>
        </w:rPr>
        <w:t>zgłaszającym</w:t>
      </w:r>
      <w:proofErr w:type="spellEnd"/>
      <w:r w:rsidR="009E45F4" w:rsidRPr="00DF35DF">
        <w:rPr>
          <w:rFonts w:ascii="Arial" w:hAnsi="Arial" w:cs="Arial"/>
        </w:rPr>
        <w:t xml:space="preserve"> (</w:t>
      </w:r>
      <w:proofErr w:type="spellStart"/>
      <w:r w:rsidR="009E45F4" w:rsidRPr="00DF35DF">
        <w:rPr>
          <w:rFonts w:ascii="Arial" w:hAnsi="Arial" w:cs="Arial"/>
        </w:rPr>
        <w:t>jeśli</w:t>
      </w:r>
      <w:proofErr w:type="spellEnd"/>
      <w:r w:rsidR="009E45F4" w:rsidRPr="00DF35DF">
        <w:rPr>
          <w:rFonts w:ascii="Arial" w:hAnsi="Arial" w:cs="Arial"/>
        </w:rPr>
        <w:t xml:space="preserve"> jest </w:t>
      </w:r>
      <w:proofErr w:type="spellStart"/>
      <w:r w:rsidR="009E45F4" w:rsidRPr="00DF35DF">
        <w:rPr>
          <w:rFonts w:ascii="Arial" w:hAnsi="Arial" w:cs="Arial"/>
        </w:rPr>
        <w:t>inny</w:t>
      </w:r>
      <w:proofErr w:type="spellEnd"/>
      <w:r w:rsidR="009E45F4" w:rsidRPr="00DF35DF">
        <w:rPr>
          <w:rFonts w:ascii="Arial" w:hAnsi="Arial" w:cs="Arial"/>
        </w:rPr>
        <w:t xml:space="preserve"> </w:t>
      </w:r>
      <w:proofErr w:type="spellStart"/>
      <w:r w:rsidR="009E45F4" w:rsidRPr="00DF35DF">
        <w:rPr>
          <w:rFonts w:ascii="Arial" w:hAnsi="Arial" w:cs="Arial"/>
        </w:rPr>
        <w:t>niż</w:t>
      </w:r>
      <w:proofErr w:type="spellEnd"/>
      <w:r w:rsidR="009E45F4" w:rsidRPr="00DF35DF">
        <w:rPr>
          <w:rFonts w:ascii="Arial" w:hAnsi="Arial" w:cs="Arial"/>
        </w:rPr>
        <w:t xml:space="preserve"> </w:t>
      </w:r>
      <w:proofErr w:type="spellStart"/>
      <w:r w:rsidR="009E45F4" w:rsidRPr="00DF35DF">
        <w:rPr>
          <w:rFonts w:ascii="Arial" w:hAnsi="Arial" w:cs="Arial"/>
        </w:rPr>
        <w:t>nominowany</w:t>
      </w:r>
      <w:proofErr w:type="spellEnd"/>
      <w:r w:rsidR="009E45F4" w:rsidRPr="00DF35DF">
        <w:rPr>
          <w:rFonts w:ascii="Arial" w:hAnsi="Arial" w:cs="Arial"/>
        </w:rPr>
        <w:t>)</w:t>
      </w:r>
    </w:p>
    <w:p w14:paraId="531844FF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proofErr w:type="spellStart"/>
      <w:r w:rsidRPr="00DF35DF">
        <w:rPr>
          <w:rFonts w:ascii="Arial" w:hAnsi="Arial" w:cs="Arial"/>
          <w:sz w:val="28"/>
          <w:szCs w:val="28"/>
        </w:rPr>
        <w:t>Pełna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nazwa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organizacji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lub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imię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i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nazwisko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osoby</w:t>
      </w:r>
      <w:proofErr w:type="spellEnd"/>
      <w:r w:rsidRPr="00DF35DF">
        <w:rPr>
          <w:rFonts w:ascii="Arial" w:hAnsi="Arial" w:cs="Arial"/>
          <w:sz w:val="28"/>
          <w:szCs w:val="28"/>
        </w:rPr>
        <w:t>:</w:t>
      </w:r>
    </w:p>
    <w:p w14:paraId="651BB9D6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73B5205B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proofErr w:type="spellStart"/>
      <w:r w:rsidRPr="00DF35DF">
        <w:rPr>
          <w:rFonts w:ascii="Arial" w:hAnsi="Arial" w:cs="Arial"/>
          <w:sz w:val="28"/>
          <w:szCs w:val="28"/>
        </w:rPr>
        <w:t>Dla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organizacji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DF35DF">
        <w:rPr>
          <w:rFonts w:ascii="Arial" w:hAnsi="Arial" w:cs="Arial"/>
          <w:sz w:val="28"/>
          <w:szCs w:val="28"/>
        </w:rPr>
        <w:t>stanowisko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oraz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imię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i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nazwisko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kierownika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DF35DF">
        <w:rPr>
          <w:rFonts w:ascii="Arial" w:hAnsi="Arial" w:cs="Arial"/>
          <w:sz w:val="28"/>
          <w:szCs w:val="28"/>
        </w:rPr>
        <w:t>dla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osób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prywatnych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DF35DF">
        <w:rPr>
          <w:rFonts w:ascii="Arial" w:hAnsi="Arial" w:cs="Arial"/>
          <w:sz w:val="28"/>
          <w:szCs w:val="28"/>
        </w:rPr>
        <w:t>imię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i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nazwisko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zgłaszającego</w:t>
      </w:r>
      <w:proofErr w:type="spellEnd"/>
      <w:r w:rsidRPr="00DF35DF">
        <w:rPr>
          <w:rFonts w:ascii="Arial" w:hAnsi="Arial" w:cs="Arial"/>
          <w:sz w:val="28"/>
          <w:szCs w:val="28"/>
        </w:rPr>
        <w:t>:</w:t>
      </w:r>
    </w:p>
    <w:p w14:paraId="06A72631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5570E544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 xml:space="preserve">Adres </w:t>
      </w:r>
      <w:proofErr w:type="spellStart"/>
      <w:r w:rsidRPr="00DF35DF">
        <w:rPr>
          <w:rFonts w:ascii="Arial" w:hAnsi="Arial" w:cs="Arial"/>
          <w:sz w:val="28"/>
          <w:szCs w:val="28"/>
        </w:rPr>
        <w:t>pocztowy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(PL </w:t>
      </w:r>
      <w:proofErr w:type="spellStart"/>
      <w:r w:rsidRPr="00DF35DF">
        <w:rPr>
          <w:rFonts w:ascii="Arial" w:hAnsi="Arial" w:cs="Arial"/>
          <w:sz w:val="28"/>
          <w:szCs w:val="28"/>
        </w:rPr>
        <w:t>lub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Ukraina</w:t>
      </w:r>
      <w:proofErr w:type="spellEnd"/>
      <w:r w:rsidRPr="00DF35DF">
        <w:rPr>
          <w:rFonts w:ascii="Arial" w:hAnsi="Arial" w:cs="Arial"/>
          <w:sz w:val="28"/>
          <w:szCs w:val="28"/>
        </w:rPr>
        <w:t>):</w:t>
      </w:r>
    </w:p>
    <w:p w14:paraId="671835C5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26D3BF21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proofErr w:type="spellStart"/>
      <w:r w:rsidRPr="00DF35DF">
        <w:rPr>
          <w:rFonts w:ascii="Arial" w:hAnsi="Arial" w:cs="Arial"/>
          <w:sz w:val="28"/>
          <w:szCs w:val="28"/>
        </w:rPr>
        <w:t>Numer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telefonu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, Viber, WhatsApp </w:t>
      </w:r>
      <w:proofErr w:type="spellStart"/>
      <w:r w:rsidRPr="00DF35DF">
        <w:rPr>
          <w:rFonts w:ascii="Arial" w:hAnsi="Arial" w:cs="Arial"/>
          <w:sz w:val="28"/>
          <w:szCs w:val="28"/>
        </w:rPr>
        <w:t>lub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Telegram (pole </w:t>
      </w:r>
      <w:proofErr w:type="spellStart"/>
      <w:r w:rsidRPr="00DF35DF">
        <w:rPr>
          <w:rFonts w:ascii="Arial" w:hAnsi="Arial" w:cs="Arial"/>
          <w:sz w:val="28"/>
          <w:szCs w:val="28"/>
        </w:rPr>
        <w:t>obowiązkowe</w:t>
      </w:r>
      <w:proofErr w:type="spellEnd"/>
      <w:r w:rsidRPr="00DF35DF">
        <w:rPr>
          <w:rFonts w:ascii="Arial" w:hAnsi="Arial" w:cs="Arial"/>
          <w:sz w:val="28"/>
          <w:szCs w:val="28"/>
        </w:rPr>
        <w:t>):</w:t>
      </w:r>
    </w:p>
    <w:p w14:paraId="2458126E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61C7DDB3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 xml:space="preserve">Adres e-mail (pole </w:t>
      </w:r>
      <w:proofErr w:type="spellStart"/>
      <w:r w:rsidRPr="00DF35DF">
        <w:rPr>
          <w:rFonts w:ascii="Arial" w:hAnsi="Arial" w:cs="Arial"/>
          <w:sz w:val="28"/>
          <w:szCs w:val="28"/>
        </w:rPr>
        <w:t>obowiązkowe</w:t>
      </w:r>
      <w:proofErr w:type="spellEnd"/>
      <w:r w:rsidRPr="00DF35DF">
        <w:rPr>
          <w:rFonts w:ascii="Arial" w:hAnsi="Arial" w:cs="Arial"/>
          <w:sz w:val="28"/>
          <w:szCs w:val="28"/>
        </w:rPr>
        <w:t>):</w:t>
      </w:r>
    </w:p>
    <w:p w14:paraId="4B9110C4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173D08E5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 xml:space="preserve">Strona </w:t>
      </w:r>
      <w:proofErr w:type="spellStart"/>
      <w:r w:rsidRPr="00DF35DF">
        <w:rPr>
          <w:rFonts w:ascii="Arial" w:hAnsi="Arial" w:cs="Arial"/>
          <w:sz w:val="28"/>
          <w:szCs w:val="28"/>
        </w:rPr>
        <w:t>internetowa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5DF">
        <w:rPr>
          <w:rFonts w:ascii="Arial" w:hAnsi="Arial" w:cs="Arial"/>
          <w:sz w:val="28"/>
          <w:szCs w:val="28"/>
        </w:rPr>
        <w:t>strona</w:t>
      </w:r>
      <w:proofErr w:type="spellEnd"/>
      <w:r w:rsidRPr="00DF35DF">
        <w:rPr>
          <w:rFonts w:ascii="Arial" w:hAnsi="Arial" w:cs="Arial"/>
          <w:sz w:val="28"/>
          <w:szCs w:val="28"/>
        </w:rPr>
        <w:t>/</w:t>
      </w:r>
      <w:proofErr w:type="spellStart"/>
      <w:r w:rsidRPr="00DF35DF">
        <w:rPr>
          <w:rFonts w:ascii="Arial" w:hAnsi="Arial" w:cs="Arial"/>
          <w:sz w:val="28"/>
          <w:szCs w:val="28"/>
        </w:rPr>
        <w:t>grupa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Facebook </w:t>
      </w:r>
      <w:proofErr w:type="spellStart"/>
      <w:r w:rsidRPr="00DF35DF">
        <w:rPr>
          <w:rFonts w:ascii="Arial" w:hAnsi="Arial" w:cs="Arial"/>
          <w:sz w:val="28"/>
          <w:szCs w:val="28"/>
        </w:rPr>
        <w:t>lub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profil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Instagram:</w:t>
      </w:r>
    </w:p>
    <w:p w14:paraId="1B8AFCEE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3E15F1BB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proofErr w:type="spellStart"/>
      <w:r w:rsidRPr="00DF35DF">
        <w:rPr>
          <w:rFonts w:ascii="Arial" w:hAnsi="Arial" w:cs="Arial"/>
          <w:sz w:val="28"/>
          <w:szCs w:val="28"/>
        </w:rPr>
        <w:t>Dodatkowe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informacje</w:t>
      </w:r>
      <w:proofErr w:type="spellEnd"/>
      <w:r w:rsidRPr="00DF35DF">
        <w:rPr>
          <w:rFonts w:ascii="Arial" w:hAnsi="Arial" w:cs="Arial"/>
          <w:sz w:val="28"/>
          <w:szCs w:val="28"/>
        </w:rPr>
        <w:t>:</w:t>
      </w:r>
    </w:p>
    <w:p w14:paraId="6AE76068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496A6EF1" w14:textId="5D535DFE" w:rsidR="00534268" w:rsidRPr="00DF35DF" w:rsidRDefault="00AE746F">
      <w:pPr>
        <w:pStyle w:val="1"/>
        <w:rPr>
          <w:rFonts w:ascii="Arial" w:hAnsi="Arial" w:cs="Arial"/>
        </w:rPr>
      </w:pPr>
      <w:r>
        <w:rPr>
          <w:rFonts w:ascii="Arial" w:hAnsi="Arial" w:cs="Arial"/>
          <w:lang w:val="uk-UA"/>
        </w:rPr>
        <w:t>3</w:t>
      </w:r>
      <w:r w:rsidR="009E45F4" w:rsidRPr="00DF35DF">
        <w:rPr>
          <w:rFonts w:ascii="Arial" w:hAnsi="Arial" w:cs="Arial"/>
        </w:rPr>
        <w:t xml:space="preserve">. </w:t>
      </w:r>
      <w:proofErr w:type="spellStart"/>
      <w:r w:rsidR="009E45F4" w:rsidRPr="00DF35DF">
        <w:rPr>
          <w:rFonts w:ascii="Arial" w:hAnsi="Arial" w:cs="Arial"/>
        </w:rPr>
        <w:t>Informacje</w:t>
      </w:r>
      <w:proofErr w:type="spellEnd"/>
      <w:r w:rsidR="009E45F4" w:rsidRPr="00DF35DF">
        <w:rPr>
          <w:rFonts w:ascii="Arial" w:hAnsi="Arial" w:cs="Arial"/>
        </w:rPr>
        <w:t xml:space="preserve"> o </w:t>
      </w:r>
      <w:proofErr w:type="spellStart"/>
      <w:r w:rsidR="009E45F4" w:rsidRPr="00DF35DF">
        <w:rPr>
          <w:rFonts w:ascii="Arial" w:hAnsi="Arial" w:cs="Arial"/>
        </w:rPr>
        <w:t>działalności</w:t>
      </w:r>
      <w:proofErr w:type="spellEnd"/>
      <w:r w:rsidR="009E45F4" w:rsidRPr="00DF35DF">
        <w:rPr>
          <w:rFonts w:ascii="Arial" w:hAnsi="Arial" w:cs="Arial"/>
        </w:rPr>
        <w:t xml:space="preserve"> </w:t>
      </w:r>
      <w:proofErr w:type="spellStart"/>
      <w:r w:rsidR="009E45F4" w:rsidRPr="00DF35DF">
        <w:rPr>
          <w:rFonts w:ascii="Arial" w:hAnsi="Arial" w:cs="Arial"/>
        </w:rPr>
        <w:t>charytatywnej</w:t>
      </w:r>
      <w:proofErr w:type="spellEnd"/>
      <w:r w:rsidR="009E45F4" w:rsidRPr="00DF35DF">
        <w:rPr>
          <w:rFonts w:ascii="Arial" w:hAnsi="Arial" w:cs="Arial"/>
        </w:rPr>
        <w:t xml:space="preserve"> </w:t>
      </w:r>
      <w:proofErr w:type="spellStart"/>
      <w:r w:rsidR="009E45F4" w:rsidRPr="00DF35DF">
        <w:rPr>
          <w:rFonts w:ascii="Arial" w:hAnsi="Arial" w:cs="Arial"/>
        </w:rPr>
        <w:t>nominowanego</w:t>
      </w:r>
      <w:proofErr w:type="spellEnd"/>
    </w:p>
    <w:p w14:paraId="132EE274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proofErr w:type="spellStart"/>
      <w:r w:rsidRPr="00DF35DF">
        <w:rPr>
          <w:rFonts w:ascii="Arial" w:hAnsi="Arial" w:cs="Arial"/>
          <w:sz w:val="28"/>
          <w:szCs w:val="28"/>
        </w:rPr>
        <w:t>Obszar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działalności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lub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nazwa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inicjatywy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(np. </w:t>
      </w:r>
      <w:proofErr w:type="spellStart"/>
      <w:r w:rsidRPr="00DF35DF">
        <w:rPr>
          <w:rFonts w:ascii="Arial" w:hAnsi="Arial" w:cs="Arial"/>
          <w:sz w:val="28"/>
          <w:szCs w:val="28"/>
        </w:rPr>
        <w:t>koncert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solidarnościowy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5DF">
        <w:rPr>
          <w:rFonts w:ascii="Arial" w:hAnsi="Arial" w:cs="Arial"/>
          <w:sz w:val="28"/>
          <w:szCs w:val="28"/>
        </w:rPr>
        <w:t>zbiórka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darów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, transport </w:t>
      </w:r>
      <w:proofErr w:type="spellStart"/>
      <w:r w:rsidRPr="00DF35DF">
        <w:rPr>
          <w:rFonts w:ascii="Arial" w:hAnsi="Arial" w:cs="Arial"/>
          <w:sz w:val="28"/>
          <w:szCs w:val="28"/>
        </w:rPr>
        <w:t>leków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itp</w:t>
      </w:r>
      <w:proofErr w:type="spellEnd"/>
      <w:r w:rsidRPr="00DF35DF">
        <w:rPr>
          <w:rFonts w:ascii="Arial" w:hAnsi="Arial" w:cs="Arial"/>
          <w:sz w:val="28"/>
          <w:szCs w:val="28"/>
        </w:rPr>
        <w:t>.):</w:t>
      </w:r>
    </w:p>
    <w:p w14:paraId="08B239E3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3863605A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577440F3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proofErr w:type="spellStart"/>
      <w:r w:rsidRPr="00DF35DF">
        <w:rPr>
          <w:rFonts w:ascii="Arial" w:hAnsi="Arial" w:cs="Arial"/>
          <w:sz w:val="28"/>
          <w:szCs w:val="28"/>
        </w:rPr>
        <w:t>Roczna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wartość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udzielonej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pomocy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DF35DF">
        <w:rPr>
          <w:rFonts w:ascii="Arial" w:hAnsi="Arial" w:cs="Arial"/>
          <w:sz w:val="28"/>
          <w:szCs w:val="28"/>
        </w:rPr>
        <w:t>działalności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charytatywnej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DF35DF">
        <w:rPr>
          <w:rFonts w:ascii="Arial" w:hAnsi="Arial" w:cs="Arial"/>
          <w:sz w:val="28"/>
          <w:szCs w:val="28"/>
        </w:rPr>
        <w:t>szacunkowa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wartość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w </w:t>
      </w:r>
      <w:proofErr w:type="spellStart"/>
      <w:r w:rsidRPr="00DF35DF">
        <w:rPr>
          <w:rFonts w:ascii="Arial" w:hAnsi="Arial" w:cs="Arial"/>
          <w:sz w:val="28"/>
          <w:szCs w:val="28"/>
        </w:rPr>
        <w:t>hrywnach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lub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euro):</w:t>
      </w:r>
    </w:p>
    <w:p w14:paraId="21EC8578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09C9023F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7F67E075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proofErr w:type="spellStart"/>
      <w:r w:rsidRPr="00DF35DF">
        <w:rPr>
          <w:rFonts w:ascii="Arial" w:hAnsi="Arial" w:cs="Arial"/>
          <w:sz w:val="28"/>
          <w:szCs w:val="28"/>
        </w:rPr>
        <w:lastRenderedPageBreak/>
        <w:t>Krótki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opis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działalności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DF35DF">
        <w:rPr>
          <w:rFonts w:ascii="Arial" w:hAnsi="Arial" w:cs="Arial"/>
          <w:sz w:val="28"/>
          <w:szCs w:val="28"/>
        </w:rPr>
        <w:t>projektu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/ </w:t>
      </w:r>
      <w:proofErr w:type="spellStart"/>
      <w:r w:rsidRPr="00DF35DF">
        <w:rPr>
          <w:rFonts w:ascii="Arial" w:hAnsi="Arial" w:cs="Arial"/>
          <w:sz w:val="28"/>
          <w:szCs w:val="28"/>
        </w:rPr>
        <w:t>udzielonej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pomocy</w:t>
      </w:r>
      <w:proofErr w:type="spellEnd"/>
      <w:r w:rsidRPr="00DF35DF">
        <w:rPr>
          <w:rFonts w:ascii="Arial" w:hAnsi="Arial" w:cs="Arial"/>
          <w:sz w:val="28"/>
          <w:szCs w:val="28"/>
        </w:rPr>
        <w:t>:</w:t>
      </w:r>
    </w:p>
    <w:p w14:paraId="4F1AE3D6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55A361FB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77F2C0D5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 xml:space="preserve">Grupa </w:t>
      </w:r>
      <w:proofErr w:type="spellStart"/>
      <w:r w:rsidRPr="00DF35DF">
        <w:rPr>
          <w:rFonts w:ascii="Arial" w:hAnsi="Arial" w:cs="Arial"/>
          <w:sz w:val="28"/>
          <w:szCs w:val="28"/>
        </w:rPr>
        <w:t>docelowa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DF35DF">
        <w:rPr>
          <w:rFonts w:ascii="Arial" w:hAnsi="Arial" w:cs="Arial"/>
          <w:sz w:val="28"/>
          <w:szCs w:val="28"/>
        </w:rPr>
        <w:t>kto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dokładnie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otrzymał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wsparcie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DF35DF">
        <w:rPr>
          <w:rFonts w:ascii="Arial" w:hAnsi="Arial" w:cs="Arial"/>
          <w:sz w:val="28"/>
          <w:szCs w:val="28"/>
        </w:rPr>
        <w:t>liczba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osób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lub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organizacji</w:t>
      </w:r>
      <w:proofErr w:type="spellEnd"/>
      <w:r w:rsidRPr="00DF35DF">
        <w:rPr>
          <w:rFonts w:ascii="Arial" w:hAnsi="Arial" w:cs="Arial"/>
          <w:sz w:val="28"/>
          <w:szCs w:val="28"/>
        </w:rPr>
        <w:t>):</w:t>
      </w:r>
    </w:p>
    <w:p w14:paraId="36DCA5BD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49CF0EF6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277DE243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proofErr w:type="spellStart"/>
      <w:r w:rsidRPr="00DF35DF">
        <w:rPr>
          <w:rFonts w:ascii="Arial" w:hAnsi="Arial" w:cs="Arial"/>
          <w:sz w:val="28"/>
          <w:szCs w:val="28"/>
        </w:rPr>
        <w:t>Zasięg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geograficzny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działalności</w:t>
      </w:r>
      <w:proofErr w:type="spellEnd"/>
      <w:r w:rsidRPr="00DF35DF">
        <w:rPr>
          <w:rFonts w:ascii="Arial" w:hAnsi="Arial" w:cs="Arial"/>
          <w:sz w:val="28"/>
          <w:szCs w:val="28"/>
        </w:rPr>
        <w:t>:</w:t>
      </w:r>
    </w:p>
    <w:p w14:paraId="235DF796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66F007C3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2166AE9D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proofErr w:type="spellStart"/>
      <w:r w:rsidRPr="00DF35DF">
        <w:rPr>
          <w:rFonts w:ascii="Arial" w:hAnsi="Arial" w:cs="Arial"/>
          <w:sz w:val="28"/>
          <w:szCs w:val="28"/>
        </w:rPr>
        <w:t>Informacje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DF35DF">
        <w:rPr>
          <w:rFonts w:ascii="Arial" w:hAnsi="Arial" w:cs="Arial"/>
          <w:sz w:val="28"/>
          <w:szCs w:val="28"/>
        </w:rPr>
        <w:t>partnerach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5DF">
        <w:rPr>
          <w:rFonts w:ascii="Arial" w:hAnsi="Arial" w:cs="Arial"/>
          <w:sz w:val="28"/>
          <w:szCs w:val="28"/>
        </w:rPr>
        <w:t>sponsorach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i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współpracownikach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projektu</w:t>
      </w:r>
      <w:proofErr w:type="spellEnd"/>
      <w:r w:rsidRPr="00DF35DF">
        <w:rPr>
          <w:rFonts w:ascii="Arial" w:hAnsi="Arial" w:cs="Arial"/>
          <w:sz w:val="28"/>
          <w:szCs w:val="28"/>
        </w:rPr>
        <w:t>:</w:t>
      </w:r>
    </w:p>
    <w:p w14:paraId="7B4590A7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36CB4BC8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30270DE6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proofErr w:type="spellStart"/>
      <w:r w:rsidRPr="00DF35DF">
        <w:rPr>
          <w:rFonts w:ascii="Arial" w:hAnsi="Arial" w:cs="Arial"/>
          <w:sz w:val="28"/>
          <w:szCs w:val="28"/>
        </w:rPr>
        <w:t>Opis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wykorzystanych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zasobów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DF35DF">
        <w:rPr>
          <w:rFonts w:ascii="Arial" w:hAnsi="Arial" w:cs="Arial"/>
          <w:sz w:val="28"/>
          <w:szCs w:val="28"/>
        </w:rPr>
        <w:t>ludzkich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5DF">
        <w:rPr>
          <w:rFonts w:ascii="Arial" w:hAnsi="Arial" w:cs="Arial"/>
          <w:sz w:val="28"/>
          <w:szCs w:val="28"/>
        </w:rPr>
        <w:t>materialnych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5DF">
        <w:rPr>
          <w:rFonts w:ascii="Arial" w:hAnsi="Arial" w:cs="Arial"/>
          <w:sz w:val="28"/>
          <w:szCs w:val="28"/>
        </w:rPr>
        <w:t>finansowych</w:t>
      </w:r>
      <w:proofErr w:type="spellEnd"/>
      <w:r w:rsidRPr="00DF35DF">
        <w:rPr>
          <w:rFonts w:ascii="Arial" w:hAnsi="Arial" w:cs="Arial"/>
          <w:sz w:val="28"/>
          <w:szCs w:val="28"/>
        </w:rPr>
        <w:t>):</w:t>
      </w:r>
    </w:p>
    <w:p w14:paraId="654D0D04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57F931D6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0DF9C15A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proofErr w:type="spellStart"/>
      <w:r w:rsidRPr="00DF35DF">
        <w:rPr>
          <w:rFonts w:ascii="Arial" w:hAnsi="Arial" w:cs="Arial"/>
          <w:sz w:val="28"/>
          <w:szCs w:val="28"/>
        </w:rPr>
        <w:t>Prosimy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DF35DF">
        <w:rPr>
          <w:rFonts w:ascii="Arial" w:hAnsi="Arial" w:cs="Arial"/>
          <w:sz w:val="28"/>
          <w:szCs w:val="28"/>
        </w:rPr>
        <w:t>dołączenie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materiałów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potwierdzających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: </w:t>
      </w:r>
      <w:proofErr w:type="spellStart"/>
      <w:r w:rsidRPr="00DF35DF">
        <w:rPr>
          <w:rFonts w:ascii="Arial" w:hAnsi="Arial" w:cs="Arial"/>
          <w:sz w:val="28"/>
          <w:szCs w:val="28"/>
        </w:rPr>
        <w:t>zdjęcia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DF35DF">
        <w:rPr>
          <w:rFonts w:ascii="Arial" w:hAnsi="Arial" w:cs="Arial"/>
          <w:sz w:val="28"/>
          <w:szCs w:val="28"/>
        </w:rPr>
        <w:t>maks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. 10), </w:t>
      </w:r>
      <w:proofErr w:type="spellStart"/>
      <w:r w:rsidRPr="00DF35DF">
        <w:rPr>
          <w:rFonts w:ascii="Arial" w:hAnsi="Arial" w:cs="Arial"/>
          <w:sz w:val="28"/>
          <w:szCs w:val="28"/>
        </w:rPr>
        <w:t>linki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do </w:t>
      </w:r>
      <w:proofErr w:type="spellStart"/>
      <w:r w:rsidRPr="00DF35DF">
        <w:rPr>
          <w:rFonts w:ascii="Arial" w:hAnsi="Arial" w:cs="Arial"/>
          <w:sz w:val="28"/>
          <w:szCs w:val="28"/>
        </w:rPr>
        <w:t>informacji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DF35DF">
        <w:rPr>
          <w:rFonts w:ascii="Arial" w:hAnsi="Arial" w:cs="Arial"/>
          <w:sz w:val="28"/>
          <w:szCs w:val="28"/>
        </w:rPr>
        <w:t>działalności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5DF">
        <w:rPr>
          <w:rFonts w:ascii="Arial" w:hAnsi="Arial" w:cs="Arial"/>
          <w:sz w:val="28"/>
          <w:szCs w:val="28"/>
        </w:rPr>
        <w:t>publikacje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5DF">
        <w:rPr>
          <w:rFonts w:ascii="Arial" w:hAnsi="Arial" w:cs="Arial"/>
          <w:sz w:val="28"/>
          <w:szCs w:val="28"/>
        </w:rPr>
        <w:t>rekomendacje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itp</w:t>
      </w:r>
      <w:proofErr w:type="spellEnd"/>
      <w:r w:rsidRPr="00DF35DF">
        <w:rPr>
          <w:rFonts w:ascii="Arial" w:hAnsi="Arial" w:cs="Arial"/>
          <w:sz w:val="28"/>
          <w:szCs w:val="28"/>
        </w:rPr>
        <w:t>.</w:t>
      </w:r>
      <w:r w:rsidRPr="00DF35DF">
        <w:rPr>
          <w:rFonts w:ascii="Arial" w:hAnsi="Arial" w:cs="Arial"/>
          <w:sz w:val="28"/>
          <w:szCs w:val="28"/>
        </w:rPr>
        <w:br/>
      </w:r>
    </w:p>
    <w:p w14:paraId="417B4EAB" w14:textId="77777777" w:rsidR="00534268" w:rsidRPr="00DF35DF" w:rsidRDefault="009E45F4">
      <w:pPr>
        <w:pStyle w:val="1"/>
        <w:rPr>
          <w:rFonts w:ascii="Arial" w:hAnsi="Arial" w:cs="Arial"/>
        </w:rPr>
      </w:pPr>
      <w:proofErr w:type="spellStart"/>
      <w:r w:rsidRPr="00DF35DF">
        <w:rPr>
          <w:rFonts w:ascii="Arial" w:hAnsi="Arial" w:cs="Arial"/>
        </w:rPr>
        <w:t>Oświadczenia</w:t>
      </w:r>
      <w:proofErr w:type="spellEnd"/>
    </w:p>
    <w:p w14:paraId="3285E012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Segoe UI Symbol" w:eastAsia="MS Gothic" w:hAnsi="Segoe UI Symbol" w:cs="Segoe UI Symbol"/>
          <w:b/>
          <w:color w:val="192D9B"/>
          <w:sz w:val="28"/>
          <w:szCs w:val="28"/>
          <w:lang w:val="uk" w:eastAsia="uk" w:bidi="ar"/>
        </w:rPr>
        <w:t>☐</w:t>
      </w:r>
      <w:r w:rsidRPr="00DF35DF">
        <w:rPr>
          <w:rFonts w:ascii="Arial" w:hAnsi="Arial" w:cs="Arial"/>
          <w:sz w:val="28"/>
          <w:szCs w:val="28"/>
        </w:rPr>
        <w:t xml:space="preserve"> Zgoda </w:t>
      </w:r>
      <w:proofErr w:type="spellStart"/>
      <w:r w:rsidRPr="00DF35DF">
        <w:rPr>
          <w:rFonts w:ascii="Arial" w:hAnsi="Arial" w:cs="Arial"/>
          <w:sz w:val="28"/>
          <w:szCs w:val="28"/>
        </w:rPr>
        <w:t>nominowanego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na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udział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w </w:t>
      </w:r>
      <w:proofErr w:type="spellStart"/>
      <w:r w:rsidRPr="00DF35DF">
        <w:rPr>
          <w:rFonts w:ascii="Arial" w:hAnsi="Arial" w:cs="Arial"/>
          <w:sz w:val="28"/>
          <w:szCs w:val="28"/>
        </w:rPr>
        <w:t>konkursie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DF35DF">
        <w:rPr>
          <w:rFonts w:ascii="Arial" w:hAnsi="Arial" w:cs="Arial"/>
          <w:sz w:val="28"/>
          <w:szCs w:val="28"/>
        </w:rPr>
        <w:t>jeśli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został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zgłoszony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przez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inną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osobę</w:t>
      </w:r>
      <w:proofErr w:type="spellEnd"/>
      <w:r w:rsidRPr="00DF35DF">
        <w:rPr>
          <w:rFonts w:ascii="Arial" w:hAnsi="Arial" w:cs="Arial"/>
          <w:sz w:val="28"/>
          <w:szCs w:val="28"/>
        </w:rPr>
        <w:t>).</w:t>
      </w:r>
    </w:p>
    <w:p w14:paraId="54F1E63C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Segoe UI Symbol" w:eastAsia="MS Gothic" w:hAnsi="Segoe UI Symbol" w:cs="Segoe UI Symbol"/>
          <w:b/>
          <w:color w:val="192D9B"/>
          <w:sz w:val="28"/>
          <w:szCs w:val="28"/>
          <w:lang w:val="uk" w:eastAsia="uk" w:bidi="ar"/>
        </w:rPr>
        <w:t>☐</w:t>
      </w:r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Zgłaszający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ponosi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odpowiedzialność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za </w:t>
      </w:r>
      <w:proofErr w:type="spellStart"/>
      <w:r w:rsidRPr="00DF35DF">
        <w:rPr>
          <w:rFonts w:ascii="Arial" w:hAnsi="Arial" w:cs="Arial"/>
          <w:sz w:val="28"/>
          <w:szCs w:val="28"/>
        </w:rPr>
        <w:t>prawdziwość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przekazanych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informacji</w:t>
      </w:r>
      <w:proofErr w:type="spellEnd"/>
      <w:r w:rsidRPr="00DF35DF">
        <w:rPr>
          <w:rFonts w:ascii="Arial" w:hAnsi="Arial" w:cs="Arial"/>
          <w:sz w:val="28"/>
          <w:szCs w:val="28"/>
        </w:rPr>
        <w:t>.</w:t>
      </w:r>
    </w:p>
    <w:p w14:paraId="5F1A6183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Segoe UI Symbol" w:eastAsia="MS Gothic" w:hAnsi="Segoe UI Symbol" w:cs="Segoe UI Symbol"/>
          <w:b/>
          <w:color w:val="192D9B"/>
          <w:sz w:val="28"/>
          <w:szCs w:val="28"/>
          <w:lang w:val="uk" w:eastAsia="uk" w:bidi="ar"/>
        </w:rPr>
        <w:t>☐</w:t>
      </w:r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Przestrzeganie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zasad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uczciwości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F35DF">
        <w:rPr>
          <w:rFonts w:ascii="Arial" w:hAnsi="Arial" w:cs="Arial"/>
          <w:sz w:val="28"/>
          <w:szCs w:val="28"/>
        </w:rPr>
        <w:t>przejrzystości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i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zerowej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tolerancji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dla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korupcji</w:t>
      </w:r>
      <w:proofErr w:type="spellEnd"/>
      <w:r w:rsidRPr="00DF35DF">
        <w:rPr>
          <w:rFonts w:ascii="Arial" w:hAnsi="Arial" w:cs="Arial"/>
          <w:sz w:val="28"/>
          <w:szCs w:val="28"/>
        </w:rPr>
        <w:t>.</w:t>
      </w:r>
    </w:p>
    <w:p w14:paraId="121BD701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Segoe UI Symbol" w:eastAsia="MS Gothic" w:hAnsi="Segoe UI Symbol" w:cs="Segoe UI Symbol"/>
          <w:b/>
          <w:color w:val="192D9B"/>
          <w:sz w:val="28"/>
          <w:szCs w:val="28"/>
          <w:lang w:val="uk" w:eastAsia="uk" w:bidi="ar"/>
        </w:rPr>
        <w:lastRenderedPageBreak/>
        <w:t>☐</w:t>
      </w:r>
      <w:r w:rsidRPr="00DF35DF">
        <w:rPr>
          <w:rFonts w:ascii="Arial" w:hAnsi="Arial" w:cs="Arial"/>
          <w:sz w:val="28"/>
          <w:szCs w:val="28"/>
        </w:rPr>
        <w:t xml:space="preserve"> Zgoda </w:t>
      </w:r>
      <w:proofErr w:type="spellStart"/>
      <w:r w:rsidRPr="00DF35DF">
        <w:rPr>
          <w:rFonts w:ascii="Arial" w:hAnsi="Arial" w:cs="Arial"/>
          <w:sz w:val="28"/>
          <w:szCs w:val="28"/>
        </w:rPr>
        <w:t>na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przetwarzanie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danych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osobowych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oraz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publikację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informacji</w:t>
      </w:r>
      <w:proofErr w:type="spellEnd"/>
      <w:r w:rsidRPr="00DF35DF">
        <w:rPr>
          <w:rFonts w:ascii="Arial" w:hAnsi="Arial" w:cs="Arial"/>
          <w:sz w:val="28"/>
          <w:szCs w:val="28"/>
        </w:rPr>
        <w:t>.</w:t>
      </w:r>
    </w:p>
    <w:p w14:paraId="5113F0DE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Segoe UI Symbol" w:eastAsia="MS Gothic" w:hAnsi="Segoe UI Symbol" w:cs="Segoe UI Symbol"/>
          <w:b/>
          <w:color w:val="192D9B"/>
          <w:sz w:val="28"/>
          <w:szCs w:val="28"/>
          <w:lang w:val="uk" w:eastAsia="uk" w:bidi="ar"/>
        </w:rPr>
        <w:t>☐</w:t>
      </w:r>
      <w:r w:rsidRPr="00DF35DF">
        <w:rPr>
          <w:rFonts w:ascii="Arial" w:hAnsi="Arial" w:cs="Arial"/>
          <w:sz w:val="28"/>
          <w:szCs w:val="28"/>
        </w:rPr>
        <w:t xml:space="preserve"> Zgoda </w:t>
      </w:r>
      <w:proofErr w:type="spellStart"/>
      <w:r w:rsidRPr="00DF35DF">
        <w:rPr>
          <w:rFonts w:ascii="Arial" w:hAnsi="Arial" w:cs="Arial"/>
          <w:sz w:val="28"/>
          <w:szCs w:val="28"/>
        </w:rPr>
        <w:t>na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wykorzystanie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materiałów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fotograficznych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podczas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ceremonii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wręczenia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nagród</w:t>
      </w:r>
      <w:proofErr w:type="spellEnd"/>
      <w:r w:rsidRPr="00DF35DF">
        <w:rPr>
          <w:rFonts w:ascii="Arial" w:hAnsi="Arial" w:cs="Arial"/>
          <w:sz w:val="28"/>
          <w:szCs w:val="28"/>
        </w:rPr>
        <w:t>.</w:t>
      </w:r>
    </w:p>
    <w:p w14:paraId="050C54A3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br/>
      </w:r>
      <w:proofErr w:type="spellStart"/>
      <w:r w:rsidRPr="00DF35DF">
        <w:rPr>
          <w:rFonts w:ascii="Arial" w:hAnsi="Arial" w:cs="Arial"/>
          <w:sz w:val="28"/>
          <w:szCs w:val="28"/>
        </w:rPr>
        <w:t>Imię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i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nazwisko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osoby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wypełniającej</w:t>
      </w:r>
      <w:proofErr w:type="spellEnd"/>
      <w:r w:rsidRPr="00DF35D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F35DF">
        <w:rPr>
          <w:rFonts w:ascii="Arial" w:hAnsi="Arial" w:cs="Arial"/>
          <w:sz w:val="28"/>
          <w:szCs w:val="28"/>
        </w:rPr>
        <w:t>formularz</w:t>
      </w:r>
      <w:proofErr w:type="spellEnd"/>
      <w:r w:rsidRPr="00DF35DF">
        <w:rPr>
          <w:rFonts w:ascii="Arial" w:hAnsi="Arial" w:cs="Arial"/>
          <w:sz w:val="28"/>
          <w:szCs w:val="28"/>
        </w:rPr>
        <w:t>:</w:t>
      </w:r>
    </w:p>
    <w:p w14:paraId="4517987A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____________________________________________</w:t>
      </w:r>
    </w:p>
    <w:p w14:paraId="3541610E" w14:textId="77777777" w:rsidR="00534268" w:rsidRPr="00DF35DF" w:rsidRDefault="009E45F4">
      <w:pPr>
        <w:rPr>
          <w:rFonts w:ascii="Arial" w:hAnsi="Arial" w:cs="Arial"/>
          <w:sz w:val="28"/>
          <w:szCs w:val="28"/>
        </w:rPr>
      </w:pPr>
      <w:r w:rsidRPr="00DF35DF">
        <w:rPr>
          <w:rFonts w:ascii="Arial" w:hAnsi="Arial" w:cs="Arial"/>
          <w:sz w:val="28"/>
          <w:szCs w:val="28"/>
        </w:rPr>
        <w:t>Data: __________________ 2026</w:t>
      </w:r>
    </w:p>
    <w:p w14:paraId="43DAF3FC" w14:textId="77777777" w:rsidR="00DF35DF" w:rsidRPr="00731CB9" w:rsidRDefault="009E45F4" w:rsidP="00DF35DF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uk-UA"/>
        </w:rPr>
      </w:pPr>
      <w:r w:rsidRPr="00DF35DF">
        <w:rPr>
          <w:rFonts w:ascii="Arial" w:hAnsi="Arial" w:cs="Arial"/>
          <w:sz w:val="28"/>
          <w:szCs w:val="28"/>
        </w:rPr>
        <w:br/>
      </w:r>
      <w:r w:rsidR="00DF35DF" w:rsidRPr="00731CB9">
        <w:rPr>
          <w:rFonts w:ascii="Arial" w:eastAsia="Times New Roman" w:hAnsi="Arial" w:cs="Arial"/>
          <w:b/>
          <w:bCs/>
          <w:kern w:val="36"/>
          <w:sz w:val="28"/>
          <w:szCs w:val="28"/>
          <w:lang w:eastAsia="uk-UA"/>
        </w:rPr>
        <w:t>UWAGA</w:t>
      </w:r>
    </w:p>
    <w:p w14:paraId="41CEF266" w14:textId="77777777" w:rsidR="00DF35DF" w:rsidRPr="00731CB9" w:rsidRDefault="00DF35DF" w:rsidP="00DF35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uk-UA"/>
        </w:rPr>
      </w:pPr>
      <w:proofErr w:type="spellStart"/>
      <w:r w:rsidRPr="00731CB9">
        <w:rPr>
          <w:rFonts w:ascii="Arial" w:eastAsia="Times New Roman" w:hAnsi="Arial" w:cs="Arial"/>
          <w:sz w:val="28"/>
          <w:szCs w:val="28"/>
          <w:lang w:eastAsia="uk-UA"/>
        </w:rPr>
        <w:t>Objętość</w:t>
      </w:r>
      <w:proofErr w:type="spellEnd"/>
      <w:r w:rsidRPr="00731CB9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proofErr w:type="spellStart"/>
      <w:r w:rsidRPr="00731CB9">
        <w:rPr>
          <w:rFonts w:ascii="Arial" w:eastAsia="Times New Roman" w:hAnsi="Arial" w:cs="Arial"/>
          <w:sz w:val="28"/>
          <w:szCs w:val="28"/>
          <w:lang w:eastAsia="uk-UA"/>
        </w:rPr>
        <w:t>wypełnionego</w:t>
      </w:r>
      <w:proofErr w:type="spellEnd"/>
      <w:r w:rsidRPr="00731CB9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proofErr w:type="spellStart"/>
      <w:r w:rsidRPr="00731CB9">
        <w:rPr>
          <w:rFonts w:ascii="Arial" w:eastAsia="Times New Roman" w:hAnsi="Arial" w:cs="Arial"/>
          <w:sz w:val="28"/>
          <w:szCs w:val="28"/>
          <w:lang w:eastAsia="uk-UA"/>
        </w:rPr>
        <w:t>wniosku</w:t>
      </w:r>
      <w:proofErr w:type="spellEnd"/>
      <w:r w:rsidRPr="00731CB9">
        <w:rPr>
          <w:rFonts w:ascii="Arial" w:eastAsia="Times New Roman" w:hAnsi="Arial" w:cs="Arial"/>
          <w:sz w:val="28"/>
          <w:szCs w:val="28"/>
          <w:lang w:eastAsia="uk-UA"/>
        </w:rPr>
        <w:t xml:space="preserve"> (bez </w:t>
      </w:r>
      <w:proofErr w:type="spellStart"/>
      <w:r w:rsidRPr="00731CB9">
        <w:rPr>
          <w:rFonts w:ascii="Arial" w:eastAsia="Times New Roman" w:hAnsi="Arial" w:cs="Arial"/>
          <w:sz w:val="28"/>
          <w:szCs w:val="28"/>
          <w:lang w:eastAsia="uk-UA"/>
        </w:rPr>
        <w:t>materiałów</w:t>
      </w:r>
      <w:proofErr w:type="spellEnd"/>
      <w:r w:rsidRPr="00731CB9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proofErr w:type="spellStart"/>
      <w:r w:rsidRPr="00731CB9">
        <w:rPr>
          <w:rFonts w:ascii="Arial" w:eastAsia="Times New Roman" w:hAnsi="Arial" w:cs="Arial"/>
          <w:sz w:val="28"/>
          <w:szCs w:val="28"/>
          <w:lang w:eastAsia="uk-UA"/>
        </w:rPr>
        <w:t>dodatkowych</w:t>
      </w:r>
      <w:proofErr w:type="spellEnd"/>
      <w:r w:rsidRPr="00731CB9">
        <w:rPr>
          <w:rFonts w:ascii="Arial" w:eastAsia="Times New Roman" w:hAnsi="Arial" w:cs="Arial"/>
          <w:sz w:val="28"/>
          <w:szCs w:val="28"/>
          <w:lang w:eastAsia="uk-UA"/>
        </w:rPr>
        <w:t>)</w:t>
      </w:r>
      <w:r w:rsidRPr="00731CB9">
        <w:rPr>
          <w:rFonts w:ascii="Arial" w:eastAsia="Times New Roman" w:hAnsi="Arial" w:cs="Arial"/>
          <w:sz w:val="28"/>
          <w:szCs w:val="28"/>
          <w:lang w:eastAsia="uk-UA"/>
        </w:rPr>
        <w:br/>
      </w:r>
      <w:proofErr w:type="spellStart"/>
      <w:r w:rsidRPr="00731CB9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nie</w:t>
      </w:r>
      <w:proofErr w:type="spellEnd"/>
      <w:r w:rsidRPr="00731CB9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</w:t>
      </w:r>
      <w:proofErr w:type="spellStart"/>
      <w:r w:rsidRPr="00731CB9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może</w:t>
      </w:r>
      <w:proofErr w:type="spellEnd"/>
      <w:r w:rsidRPr="00731CB9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</w:t>
      </w:r>
      <w:proofErr w:type="spellStart"/>
      <w:r w:rsidRPr="00731CB9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przekraczać</w:t>
      </w:r>
      <w:proofErr w:type="spellEnd"/>
      <w:r w:rsidRPr="00731CB9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6 </w:t>
      </w:r>
      <w:proofErr w:type="spellStart"/>
      <w:r w:rsidRPr="00731CB9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stron</w:t>
      </w:r>
      <w:proofErr w:type="spellEnd"/>
      <w:r w:rsidRPr="00731CB9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A4.</w:t>
      </w:r>
    </w:p>
    <w:p w14:paraId="3B360374" w14:textId="45291A81" w:rsidR="00DF35DF" w:rsidRPr="00731CB9" w:rsidRDefault="00DF35DF" w:rsidP="00DF35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uk-UA"/>
        </w:rPr>
      </w:pPr>
      <w:proofErr w:type="spellStart"/>
      <w:r w:rsidRPr="00731CB9">
        <w:rPr>
          <w:rFonts w:ascii="Arial" w:eastAsia="Times New Roman" w:hAnsi="Arial" w:cs="Arial"/>
          <w:sz w:val="28"/>
          <w:szCs w:val="28"/>
          <w:lang w:eastAsia="uk-UA"/>
        </w:rPr>
        <w:t>Wniosek</w:t>
      </w:r>
      <w:proofErr w:type="spellEnd"/>
      <w:r w:rsidRPr="00731CB9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proofErr w:type="spellStart"/>
      <w:r w:rsidRPr="00731CB9">
        <w:rPr>
          <w:rFonts w:ascii="Arial" w:eastAsia="Times New Roman" w:hAnsi="Arial" w:cs="Arial"/>
          <w:sz w:val="28"/>
          <w:szCs w:val="28"/>
          <w:lang w:eastAsia="uk-UA"/>
        </w:rPr>
        <w:t>konkursowy</w:t>
      </w:r>
      <w:proofErr w:type="spellEnd"/>
      <w:r w:rsidRPr="00731CB9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proofErr w:type="spellStart"/>
      <w:r w:rsidRPr="00731CB9">
        <w:rPr>
          <w:rFonts w:ascii="Arial" w:eastAsia="Times New Roman" w:hAnsi="Arial" w:cs="Arial"/>
          <w:sz w:val="28"/>
          <w:szCs w:val="28"/>
          <w:lang w:eastAsia="uk-UA"/>
        </w:rPr>
        <w:t>oraz</w:t>
      </w:r>
      <w:proofErr w:type="spellEnd"/>
      <w:r w:rsidRPr="00731CB9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proofErr w:type="spellStart"/>
      <w:r w:rsidRPr="00731CB9">
        <w:rPr>
          <w:rFonts w:ascii="Arial" w:eastAsia="Times New Roman" w:hAnsi="Arial" w:cs="Arial"/>
          <w:sz w:val="28"/>
          <w:szCs w:val="28"/>
          <w:lang w:eastAsia="uk-UA"/>
        </w:rPr>
        <w:t>materiały</w:t>
      </w:r>
      <w:proofErr w:type="spellEnd"/>
      <w:r w:rsidRPr="00731CB9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proofErr w:type="spellStart"/>
      <w:r w:rsidRPr="00731CB9">
        <w:rPr>
          <w:rFonts w:ascii="Arial" w:eastAsia="Times New Roman" w:hAnsi="Arial" w:cs="Arial"/>
          <w:sz w:val="28"/>
          <w:szCs w:val="28"/>
          <w:lang w:eastAsia="uk-UA"/>
        </w:rPr>
        <w:t>dodatkowe</w:t>
      </w:r>
      <w:proofErr w:type="spellEnd"/>
      <w:r w:rsidRPr="00731CB9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proofErr w:type="spellStart"/>
      <w:r w:rsidRPr="00731CB9">
        <w:rPr>
          <w:rFonts w:ascii="Arial" w:eastAsia="Times New Roman" w:hAnsi="Arial" w:cs="Arial"/>
          <w:sz w:val="28"/>
          <w:szCs w:val="28"/>
          <w:lang w:eastAsia="uk-UA"/>
        </w:rPr>
        <w:t>należy</w:t>
      </w:r>
      <w:proofErr w:type="spellEnd"/>
      <w:r w:rsidRPr="00731CB9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proofErr w:type="spellStart"/>
      <w:r w:rsidRPr="00731CB9">
        <w:rPr>
          <w:rFonts w:ascii="Arial" w:eastAsia="Times New Roman" w:hAnsi="Arial" w:cs="Arial"/>
          <w:sz w:val="28"/>
          <w:szCs w:val="28"/>
          <w:lang w:eastAsia="uk-UA"/>
        </w:rPr>
        <w:t>przesłać</w:t>
      </w:r>
      <w:proofErr w:type="spellEnd"/>
      <w:r w:rsidRPr="00731CB9">
        <w:rPr>
          <w:rFonts w:ascii="Arial" w:eastAsia="Times New Roman" w:hAnsi="Arial" w:cs="Arial"/>
          <w:sz w:val="28"/>
          <w:szCs w:val="28"/>
          <w:lang w:eastAsia="uk-UA"/>
        </w:rPr>
        <w:br/>
      </w:r>
      <w:proofErr w:type="spellStart"/>
      <w:r w:rsidRPr="00731CB9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najpóźniej</w:t>
      </w:r>
      <w:proofErr w:type="spellEnd"/>
      <w:r w:rsidRPr="00731CB9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do 20 </w:t>
      </w:r>
      <w:proofErr w:type="spellStart"/>
      <w:r w:rsidRPr="00731CB9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maja</w:t>
      </w:r>
      <w:proofErr w:type="spellEnd"/>
      <w:r w:rsidRPr="00731CB9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202</w:t>
      </w:r>
      <w:r w:rsidR="00AE746F">
        <w:rPr>
          <w:rFonts w:ascii="Arial" w:eastAsia="Times New Roman" w:hAnsi="Arial" w:cs="Arial"/>
          <w:b/>
          <w:bCs/>
          <w:sz w:val="28"/>
          <w:szCs w:val="28"/>
          <w:lang w:val="uk-UA" w:eastAsia="uk-UA"/>
        </w:rPr>
        <w:t>6</w:t>
      </w:r>
      <w:r w:rsidRPr="00731CB9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</w:t>
      </w:r>
      <w:proofErr w:type="spellStart"/>
      <w:r w:rsidRPr="00731CB9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roku</w:t>
      </w:r>
      <w:proofErr w:type="spellEnd"/>
      <w:r w:rsidRPr="00731CB9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proofErr w:type="spellStart"/>
      <w:r w:rsidRPr="00731CB9">
        <w:rPr>
          <w:rFonts w:ascii="Arial" w:eastAsia="Times New Roman" w:hAnsi="Arial" w:cs="Arial"/>
          <w:sz w:val="28"/>
          <w:szCs w:val="28"/>
          <w:lang w:eastAsia="uk-UA"/>
        </w:rPr>
        <w:t>na</w:t>
      </w:r>
      <w:proofErr w:type="spellEnd"/>
      <w:r w:rsidRPr="00731CB9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proofErr w:type="spellStart"/>
      <w:r w:rsidRPr="00731CB9">
        <w:rPr>
          <w:rFonts w:ascii="Arial" w:eastAsia="Times New Roman" w:hAnsi="Arial" w:cs="Arial"/>
          <w:sz w:val="28"/>
          <w:szCs w:val="28"/>
          <w:lang w:eastAsia="uk-UA"/>
        </w:rPr>
        <w:t>adres</w:t>
      </w:r>
      <w:proofErr w:type="spellEnd"/>
      <w:r w:rsidRPr="00731CB9">
        <w:rPr>
          <w:rFonts w:ascii="Arial" w:eastAsia="Times New Roman" w:hAnsi="Arial" w:cs="Arial"/>
          <w:sz w:val="28"/>
          <w:szCs w:val="28"/>
          <w:lang w:eastAsia="uk-UA"/>
        </w:rPr>
        <w:t xml:space="preserve"> e-mail:</w:t>
      </w:r>
    </w:p>
    <w:p w14:paraId="222F4F29" w14:textId="77777777" w:rsidR="00DF35DF" w:rsidRPr="00731CB9" w:rsidRDefault="00DF35DF" w:rsidP="00DF35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uk-UA"/>
        </w:rPr>
      </w:pPr>
      <w:r w:rsidRPr="00731CB9">
        <w:rPr>
          <w:rFonts w:ascii="Segoe UI Emoji" w:eastAsia="Times New Roman" w:hAnsi="Segoe UI Emoji" w:cs="Segoe UI Emoji"/>
          <w:sz w:val="28"/>
          <w:szCs w:val="28"/>
          <w:lang w:eastAsia="uk-UA"/>
        </w:rPr>
        <w:t>📧</w:t>
      </w:r>
      <w:r w:rsidRPr="00731CB9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hyperlink r:id="rId9" w:history="1">
        <w:r w:rsidRPr="00731CB9">
          <w:rPr>
            <w:rFonts w:ascii="Arial" w:eastAsia="Times New Roman" w:hAnsi="Arial" w:cs="Arial"/>
            <w:b/>
            <w:bCs/>
            <w:color w:val="0000FF"/>
            <w:sz w:val="28"/>
            <w:szCs w:val="28"/>
            <w:u w:val="single"/>
            <w:lang w:eastAsia="uk-UA"/>
          </w:rPr>
          <w:t>konkurs@blagoukraine.org</w:t>
        </w:r>
      </w:hyperlink>
    </w:p>
    <w:p w14:paraId="0BFC9F74" w14:textId="77777777" w:rsidR="00DF35DF" w:rsidRPr="00731CB9" w:rsidRDefault="00DF35DF" w:rsidP="00DF35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uk-UA"/>
        </w:rPr>
      </w:pPr>
      <w:proofErr w:type="spellStart"/>
      <w:r w:rsidRPr="00731CB9">
        <w:rPr>
          <w:rFonts w:ascii="Arial" w:eastAsia="Times New Roman" w:hAnsi="Arial" w:cs="Arial"/>
          <w:sz w:val="28"/>
          <w:szCs w:val="28"/>
          <w:lang w:eastAsia="uk-UA"/>
        </w:rPr>
        <w:t>Materiały</w:t>
      </w:r>
      <w:proofErr w:type="spellEnd"/>
      <w:r w:rsidRPr="00731CB9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proofErr w:type="spellStart"/>
      <w:r w:rsidRPr="00731CB9">
        <w:rPr>
          <w:rFonts w:ascii="Arial" w:eastAsia="Times New Roman" w:hAnsi="Arial" w:cs="Arial"/>
          <w:sz w:val="28"/>
          <w:szCs w:val="28"/>
          <w:lang w:eastAsia="uk-UA"/>
        </w:rPr>
        <w:t>przyjmowane</w:t>
      </w:r>
      <w:proofErr w:type="spellEnd"/>
      <w:r w:rsidRPr="00731CB9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proofErr w:type="spellStart"/>
      <w:r w:rsidRPr="00731CB9">
        <w:rPr>
          <w:rFonts w:ascii="Arial" w:eastAsia="Times New Roman" w:hAnsi="Arial" w:cs="Arial"/>
          <w:sz w:val="28"/>
          <w:szCs w:val="28"/>
          <w:lang w:eastAsia="uk-UA"/>
        </w:rPr>
        <w:t>są</w:t>
      </w:r>
      <w:proofErr w:type="spellEnd"/>
      <w:r w:rsidRPr="00731CB9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proofErr w:type="spellStart"/>
      <w:r w:rsidRPr="00731CB9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wyłącznie</w:t>
      </w:r>
      <w:proofErr w:type="spellEnd"/>
      <w:r w:rsidRPr="00731CB9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w </w:t>
      </w:r>
      <w:proofErr w:type="spellStart"/>
      <w:r w:rsidRPr="00731CB9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formie</w:t>
      </w:r>
      <w:proofErr w:type="spellEnd"/>
      <w:r w:rsidRPr="00731CB9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</w:t>
      </w:r>
      <w:proofErr w:type="spellStart"/>
      <w:r w:rsidRPr="00731CB9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elektronicznej</w:t>
      </w:r>
      <w:proofErr w:type="spellEnd"/>
      <w:r w:rsidRPr="00731CB9">
        <w:rPr>
          <w:rFonts w:ascii="Arial" w:eastAsia="Times New Roman" w:hAnsi="Arial" w:cs="Arial"/>
          <w:b/>
          <w:bCs/>
          <w:sz w:val="28"/>
          <w:szCs w:val="28"/>
          <w:lang w:eastAsia="uk-UA"/>
        </w:rPr>
        <w:t xml:space="preserve"> (MS Word).</w:t>
      </w:r>
    </w:p>
    <w:p w14:paraId="757DEA85" w14:textId="77777777" w:rsidR="00DF35DF" w:rsidRPr="00731CB9" w:rsidRDefault="00DF35DF" w:rsidP="00DF35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uk-UA"/>
        </w:rPr>
      </w:pPr>
      <w:r w:rsidRPr="00731CB9">
        <w:rPr>
          <w:rFonts w:ascii="Arial" w:eastAsia="Times New Roman" w:hAnsi="Arial" w:cs="Arial"/>
          <w:sz w:val="28"/>
          <w:szCs w:val="28"/>
          <w:lang w:eastAsia="uk-UA"/>
        </w:rPr>
        <w:t xml:space="preserve">W </w:t>
      </w:r>
      <w:proofErr w:type="spellStart"/>
      <w:r w:rsidRPr="00731CB9">
        <w:rPr>
          <w:rFonts w:ascii="Arial" w:eastAsia="Times New Roman" w:hAnsi="Arial" w:cs="Arial"/>
          <w:sz w:val="28"/>
          <w:szCs w:val="28"/>
          <w:lang w:eastAsia="uk-UA"/>
        </w:rPr>
        <w:t>razie</w:t>
      </w:r>
      <w:proofErr w:type="spellEnd"/>
      <w:r w:rsidRPr="00731CB9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proofErr w:type="spellStart"/>
      <w:r w:rsidRPr="00731CB9">
        <w:rPr>
          <w:rFonts w:ascii="Arial" w:eastAsia="Times New Roman" w:hAnsi="Arial" w:cs="Arial"/>
          <w:sz w:val="28"/>
          <w:szCs w:val="28"/>
          <w:lang w:eastAsia="uk-UA"/>
        </w:rPr>
        <w:t>pytań</w:t>
      </w:r>
      <w:proofErr w:type="spellEnd"/>
      <w:r w:rsidRPr="00731CB9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proofErr w:type="spellStart"/>
      <w:r w:rsidRPr="00731CB9">
        <w:rPr>
          <w:rFonts w:ascii="Arial" w:eastAsia="Times New Roman" w:hAnsi="Arial" w:cs="Arial"/>
          <w:sz w:val="28"/>
          <w:szCs w:val="28"/>
          <w:lang w:eastAsia="uk-UA"/>
        </w:rPr>
        <w:t>prosimy</w:t>
      </w:r>
      <w:proofErr w:type="spellEnd"/>
      <w:r w:rsidRPr="00731CB9">
        <w:rPr>
          <w:rFonts w:ascii="Arial" w:eastAsia="Times New Roman" w:hAnsi="Arial" w:cs="Arial"/>
          <w:sz w:val="28"/>
          <w:szCs w:val="28"/>
          <w:lang w:eastAsia="uk-UA"/>
        </w:rPr>
        <w:t xml:space="preserve"> o </w:t>
      </w:r>
      <w:proofErr w:type="spellStart"/>
      <w:r w:rsidRPr="00731CB9">
        <w:rPr>
          <w:rFonts w:ascii="Arial" w:eastAsia="Times New Roman" w:hAnsi="Arial" w:cs="Arial"/>
          <w:sz w:val="28"/>
          <w:szCs w:val="28"/>
          <w:lang w:eastAsia="uk-UA"/>
        </w:rPr>
        <w:t>kontakt</w:t>
      </w:r>
      <w:proofErr w:type="spellEnd"/>
      <w:r w:rsidRPr="00731CB9">
        <w:rPr>
          <w:rFonts w:ascii="Arial" w:eastAsia="Times New Roman" w:hAnsi="Arial" w:cs="Arial"/>
          <w:sz w:val="28"/>
          <w:szCs w:val="28"/>
          <w:lang w:eastAsia="uk-UA"/>
        </w:rPr>
        <w:t xml:space="preserve"> z </w:t>
      </w:r>
      <w:proofErr w:type="spellStart"/>
      <w:r w:rsidRPr="00731CB9">
        <w:rPr>
          <w:rFonts w:ascii="Arial" w:eastAsia="Times New Roman" w:hAnsi="Arial" w:cs="Arial"/>
          <w:sz w:val="28"/>
          <w:szCs w:val="28"/>
          <w:lang w:eastAsia="uk-UA"/>
        </w:rPr>
        <w:t>Komitetem</w:t>
      </w:r>
      <w:proofErr w:type="spellEnd"/>
      <w:r w:rsidRPr="00731CB9">
        <w:rPr>
          <w:rFonts w:ascii="Arial" w:eastAsia="Times New Roman" w:hAnsi="Arial" w:cs="Arial"/>
          <w:sz w:val="28"/>
          <w:szCs w:val="28"/>
          <w:lang w:eastAsia="uk-UA"/>
        </w:rPr>
        <w:t xml:space="preserve"> Organizacyjnym:</w:t>
      </w:r>
    </w:p>
    <w:p w14:paraId="1CFD0A66" w14:textId="71408383" w:rsidR="00DF35DF" w:rsidRDefault="00DF35DF" w:rsidP="00DF35D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uk-UA"/>
        </w:rPr>
      </w:pPr>
      <w:r w:rsidRPr="00731CB9">
        <w:rPr>
          <w:rFonts w:ascii="Segoe UI Emoji" w:eastAsia="Times New Roman" w:hAnsi="Segoe UI Emoji" w:cs="Segoe UI Emoji"/>
          <w:sz w:val="28"/>
          <w:szCs w:val="28"/>
          <w:lang w:eastAsia="uk-UA"/>
        </w:rPr>
        <w:t>📧</w:t>
      </w:r>
      <w:r w:rsidRPr="00731CB9"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hyperlink r:id="rId10" w:history="1">
        <w:r w:rsidRPr="00731CB9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uk-UA"/>
          </w:rPr>
          <w:t>konkurs@blagoukraine.org</w:t>
        </w:r>
      </w:hyperlink>
      <w:r w:rsidRPr="00731CB9">
        <w:rPr>
          <w:rFonts w:ascii="Arial" w:eastAsia="Times New Roman" w:hAnsi="Arial" w:cs="Arial"/>
          <w:sz w:val="28"/>
          <w:szCs w:val="28"/>
          <w:lang w:eastAsia="uk-UA"/>
        </w:rPr>
        <w:br/>
      </w:r>
      <w:r w:rsidRPr="00731CB9">
        <w:rPr>
          <w:rFonts w:ascii="Segoe UI Emoji" w:eastAsia="Times New Roman" w:hAnsi="Segoe UI Emoji" w:cs="Segoe UI Emoji"/>
          <w:sz w:val="28"/>
          <w:szCs w:val="28"/>
          <w:lang w:eastAsia="uk-UA"/>
        </w:rPr>
        <w:t>📧</w:t>
      </w:r>
      <w:r>
        <w:rPr>
          <w:rFonts w:ascii="Arial" w:eastAsia="Times New Roman" w:hAnsi="Arial" w:cs="Arial"/>
          <w:sz w:val="28"/>
          <w:szCs w:val="28"/>
          <w:lang w:eastAsia="uk-UA"/>
        </w:rPr>
        <w:t xml:space="preserve"> </w:t>
      </w:r>
      <w:hyperlink r:id="rId11" w:history="1">
        <w:r w:rsidRPr="00842566">
          <w:rPr>
            <w:rStyle w:val="aff4"/>
            <w:rFonts w:ascii="Arial" w:eastAsia="Times New Roman" w:hAnsi="Arial" w:cs="Arial"/>
            <w:sz w:val="28"/>
            <w:szCs w:val="28"/>
            <w:lang w:eastAsia="uk-UA"/>
          </w:rPr>
          <w:t>vbo.abu@gmail.com</w:t>
        </w:r>
      </w:hyperlink>
    </w:p>
    <w:p w14:paraId="1899AA02" w14:textId="262F22E0" w:rsidR="00534268" w:rsidRPr="00DF35DF" w:rsidRDefault="00DF35DF" w:rsidP="00DF35DF">
      <w:pPr>
        <w:rPr>
          <w:rFonts w:ascii="Arial" w:hAnsi="Arial" w:cs="Arial"/>
          <w:sz w:val="28"/>
          <w:szCs w:val="28"/>
        </w:rPr>
      </w:pPr>
      <w:r w:rsidRPr="00731CB9">
        <w:rPr>
          <w:rFonts w:ascii="Segoe UI Emoji" w:eastAsia="Times New Roman" w:hAnsi="Segoe UI Emoji" w:cs="Segoe UI Emoji"/>
          <w:sz w:val="28"/>
          <w:szCs w:val="28"/>
          <w:lang w:eastAsia="uk-UA"/>
        </w:rPr>
        <w:t>📞</w:t>
      </w:r>
      <w:r w:rsidRPr="00731CB9">
        <w:rPr>
          <w:rFonts w:ascii="Arial" w:eastAsia="Times New Roman" w:hAnsi="Arial" w:cs="Arial"/>
          <w:sz w:val="28"/>
          <w:szCs w:val="28"/>
          <w:lang w:eastAsia="uk-UA"/>
        </w:rPr>
        <w:t xml:space="preserve"> +38 (067) 164 04 11</w:t>
      </w:r>
      <w:r w:rsidRPr="00731CB9">
        <w:rPr>
          <w:rFonts w:ascii="Arial" w:eastAsia="Times New Roman" w:hAnsi="Arial" w:cs="Arial"/>
          <w:sz w:val="28"/>
          <w:szCs w:val="28"/>
          <w:lang w:eastAsia="uk-UA"/>
        </w:rPr>
        <w:br/>
      </w:r>
    </w:p>
    <w:sectPr w:rsidR="00534268" w:rsidRPr="00DF35DF" w:rsidSect="00DF35DF">
      <w:pgSz w:w="12240" w:h="15840"/>
      <w:pgMar w:top="851" w:right="758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F3063" w14:textId="77777777" w:rsidR="00C419C0" w:rsidRDefault="00C419C0">
      <w:pPr>
        <w:spacing w:line="240" w:lineRule="auto"/>
      </w:pPr>
      <w:r>
        <w:separator/>
      </w:r>
    </w:p>
  </w:endnote>
  <w:endnote w:type="continuationSeparator" w:id="0">
    <w:p w14:paraId="21E86EDB" w14:textId="77777777" w:rsidR="00C419C0" w:rsidRDefault="00C41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DD13C" w14:textId="77777777" w:rsidR="00C419C0" w:rsidRDefault="00C419C0">
      <w:pPr>
        <w:spacing w:after="0"/>
      </w:pPr>
      <w:r>
        <w:separator/>
      </w:r>
    </w:p>
  </w:footnote>
  <w:footnote w:type="continuationSeparator" w:id="0">
    <w:p w14:paraId="62F89821" w14:textId="77777777" w:rsidR="00C419C0" w:rsidRDefault="00C419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486892346">
    <w:abstractNumId w:val="5"/>
  </w:num>
  <w:num w:numId="2" w16cid:durableId="955260638">
    <w:abstractNumId w:val="3"/>
  </w:num>
  <w:num w:numId="3" w16cid:durableId="1277637929">
    <w:abstractNumId w:val="2"/>
  </w:num>
  <w:num w:numId="4" w16cid:durableId="1456287584">
    <w:abstractNumId w:val="4"/>
  </w:num>
  <w:num w:numId="5" w16cid:durableId="946886985">
    <w:abstractNumId w:val="1"/>
  </w:num>
  <w:num w:numId="6" w16cid:durableId="108156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4268"/>
    <w:rsid w:val="008A7911"/>
    <w:rsid w:val="009E45F4"/>
    <w:rsid w:val="00AA1D8D"/>
    <w:rsid w:val="00AE746F"/>
    <w:rsid w:val="00B47730"/>
    <w:rsid w:val="00C419C0"/>
    <w:rsid w:val="00CB0664"/>
    <w:rsid w:val="00DF35DF"/>
    <w:rsid w:val="00FC693F"/>
    <w:rsid w:val="17A9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A3169"/>
  <w14:defaultImageDpi w14:val="300"/>
  <w15:docId w15:val="{4BA7C0CE-C092-446B-86E7-DAFB05BD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/>
    <w:lsdException w:name="List Number" w:unhideWhenUsed="1" w:qFormat="1"/>
    <w:lsdException w:name="List 2" w:unhideWhenUsed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unhideWhenUsed/>
    <w:pPr>
      <w:spacing w:after="120"/>
    </w:pPr>
  </w:style>
  <w:style w:type="paragraph" w:styleId="23">
    <w:name w:val="Body Text 2"/>
    <w:basedOn w:val="a1"/>
    <w:link w:val="24"/>
    <w:uiPriority w:val="99"/>
    <w:unhideWhenUsed/>
    <w:qFormat/>
    <w:pPr>
      <w:spacing w:after="120" w:line="480" w:lineRule="auto"/>
    </w:pPr>
  </w:style>
  <w:style w:type="paragraph" w:styleId="33">
    <w:name w:val="Body Text 3"/>
    <w:basedOn w:val="a1"/>
    <w:link w:val="34"/>
    <w:uiPriority w:val="99"/>
    <w:unhideWhenUsed/>
    <w:qFormat/>
    <w:pPr>
      <w:spacing w:after="120"/>
    </w:pPr>
    <w:rPr>
      <w:sz w:val="16"/>
      <w:szCs w:val="16"/>
    </w:r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8">
    <w:name w:val="Emphasis"/>
    <w:basedOn w:val="a2"/>
    <w:uiPriority w:val="20"/>
    <w:qFormat/>
    <w:rPr>
      <w:i/>
      <w:iCs/>
    </w:rPr>
  </w:style>
  <w:style w:type="paragraph" w:styleId="a9">
    <w:name w:val="footer"/>
    <w:basedOn w:val="a1"/>
    <w:link w:val="a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header"/>
    <w:basedOn w:val="a1"/>
    <w:link w:val="ac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5">
    <w:name w:val="List 2"/>
    <w:basedOn w:val="a1"/>
    <w:uiPriority w:val="99"/>
    <w:unhideWhenUsed/>
    <w:pPr>
      <w:ind w:left="720" w:hanging="360"/>
      <w:contextualSpacing/>
    </w:pPr>
  </w:style>
  <w:style w:type="paragraph" w:styleId="35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pPr>
      <w:numPr>
        <w:numId w:val="3"/>
      </w:numPr>
      <w:contextualSpacing/>
    </w:pPr>
  </w:style>
  <w:style w:type="paragraph" w:styleId="ae">
    <w:name w:val="List Continue"/>
    <w:basedOn w:val="a1"/>
    <w:uiPriority w:val="99"/>
    <w:unhideWhenUsed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pPr>
      <w:numPr>
        <w:numId w:val="6"/>
      </w:numPr>
      <w:contextualSpacing/>
    </w:pPr>
  </w:style>
  <w:style w:type="paragraph" w:styleId="af">
    <w:name w:val="macro"/>
    <w:link w:val="af0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character" w:styleId="af1">
    <w:name w:val="Strong"/>
    <w:basedOn w:val="a2"/>
    <w:uiPriority w:val="22"/>
    <w:qFormat/>
    <w:rPr>
      <w:b/>
      <w:bCs/>
    </w:rPr>
  </w:style>
  <w:style w:type="paragraph" w:styleId="af2">
    <w:name w:val="Subtitle"/>
    <w:basedOn w:val="a1"/>
    <w:next w:val="a1"/>
    <w:link w:val="af3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4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1"/>
    <w:next w:val="a1"/>
    <w:link w:val="af6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7">
    <w:name w:val="Light Shading"/>
    <w:basedOn w:val="a3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8">
    <w:name w:val="Light List"/>
    <w:basedOn w:val="a3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9">
    <w:name w:val="Light Grid"/>
    <w:basedOn w:val="a3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13">
    <w:name w:val="Light Grid Accent 1"/>
    <w:basedOn w:val="a3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29">
    <w:name w:val="Light Grid Accent 2"/>
    <w:basedOn w:val="a3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39">
    <w:name w:val="Light Grid Accent 3"/>
    <w:basedOn w:val="a3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43">
    <w:name w:val="Light Grid Accent 4"/>
    <w:basedOn w:val="a3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53">
    <w:name w:val="Light Grid Accent 5"/>
    <w:basedOn w:val="a3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63">
    <w:name w:val="Light Grid Accent 6"/>
    <w:basedOn w:val="a3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4">
    <w:name w:val="Medium Shading 1"/>
    <w:basedOn w:val="a3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a">
    <w:name w:val="Dark List"/>
    <w:basedOn w:val="a3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b">
    <w:name w:val="Colorful Shading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c">
    <w:name w:val="Colorful List"/>
    <w:basedOn w:val="a3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d">
    <w:name w:val="Colorful Grid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c">
    <w:name w:val="Верхній колонтитул Знак"/>
    <w:basedOn w:val="a2"/>
    <w:link w:val="ab"/>
    <w:uiPriority w:val="99"/>
  </w:style>
  <w:style w:type="character" w:customStyle="1" w:styleId="aa">
    <w:name w:val="Нижній колонтитул Знак"/>
    <w:basedOn w:val="a2"/>
    <w:link w:val="a9"/>
    <w:uiPriority w:val="99"/>
  </w:style>
  <w:style w:type="paragraph" w:styleId="afe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6">
    <w:name w:val="Назва Знак"/>
    <w:basedOn w:val="a2"/>
    <w:link w:val="af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Підзаголовок Знак"/>
    <w:basedOn w:val="a2"/>
    <w:link w:val="af2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6">
    <w:name w:val="Основний текст Знак"/>
    <w:basedOn w:val="a2"/>
    <w:link w:val="a5"/>
    <w:uiPriority w:val="99"/>
    <w:qFormat/>
  </w:style>
  <w:style w:type="character" w:customStyle="1" w:styleId="24">
    <w:name w:val="Основний текст 2 Знак"/>
    <w:basedOn w:val="a2"/>
    <w:link w:val="23"/>
    <w:uiPriority w:val="99"/>
    <w:qFormat/>
  </w:style>
  <w:style w:type="character" w:customStyle="1" w:styleId="34">
    <w:name w:val="Основний текст 3 Знак"/>
    <w:basedOn w:val="a2"/>
    <w:link w:val="33"/>
    <w:uiPriority w:val="99"/>
    <w:qFormat/>
    <w:rPr>
      <w:sz w:val="16"/>
      <w:szCs w:val="16"/>
    </w:rPr>
  </w:style>
  <w:style w:type="character" w:customStyle="1" w:styleId="af0">
    <w:name w:val="Текст макросу Знак"/>
    <w:basedOn w:val="a2"/>
    <w:link w:val="af"/>
    <w:uiPriority w:val="99"/>
    <w:qFormat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Цитата Знак"/>
    <w:basedOn w:val="a2"/>
    <w:link w:val="aff0"/>
    <w:uiPriority w:val="29"/>
    <w:qFormat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Насичена цитата Знак"/>
    <w:basedOn w:val="a2"/>
    <w:link w:val="aff2"/>
    <w:uiPriority w:val="30"/>
    <w:rPr>
      <w:b/>
      <w:bCs/>
      <w:i/>
      <w:iCs/>
      <w:color w:val="4F81BD" w:themeColor="accent1"/>
    </w:rPr>
  </w:style>
  <w:style w:type="character" w:customStyle="1" w:styleId="1d">
    <w:name w:val="Слабке виокремлення1"/>
    <w:basedOn w:val="a2"/>
    <w:uiPriority w:val="19"/>
    <w:qFormat/>
    <w:rPr>
      <w:i/>
      <w:iCs/>
      <w:color w:val="7F7F7F" w:themeColor="text1" w:themeTint="80"/>
    </w:rPr>
  </w:style>
  <w:style w:type="character" w:customStyle="1" w:styleId="1e">
    <w:name w:val="Сильне виокремлення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f">
    <w:name w:val="Слабке посилання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f0">
    <w:name w:val="Сильне посилання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f1">
    <w:name w:val="Назва книги1"/>
    <w:basedOn w:val="a2"/>
    <w:uiPriority w:val="33"/>
    <w:qFormat/>
    <w:rPr>
      <w:b/>
      <w:bCs/>
      <w:smallCaps/>
      <w:spacing w:val="5"/>
    </w:rPr>
  </w:style>
  <w:style w:type="paragraph" w:customStyle="1" w:styleId="1f2">
    <w:name w:val="Заголовок змісту1"/>
    <w:basedOn w:val="1"/>
    <w:next w:val="a1"/>
    <w:uiPriority w:val="39"/>
    <w:semiHidden/>
    <w:unhideWhenUsed/>
    <w:qFormat/>
    <w:pPr>
      <w:outlineLvl w:val="9"/>
    </w:pPr>
  </w:style>
  <w:style w:type="table" w:customStyle="1" w:styleId="1f3">
    <w:name w:val="Звичайна таблиця1"/>
    <w:semiHidden/>
    <w:pPr>
      <w:suppressAutoHyphens/>
    </w:pPr>
    <w:rPr>
      <w:rFonts w:hint="eastAsia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aff4">
    <w:name w:val="Hyperlink"/>
    <w:basedOn w:val="a2"/>
    <w:uiPriority w:val="99"/>
    <w:unhideWhenUsed/>
    <w:rsid w:val="00DF35DF"/>
    <w:rPr>
      <w:color w:val="0000FF" w:themeColor="hyperlink"/>
      <w:u w:val="single"/>
    </w:rPr>
  </w:style>
  <w:style w:type="character" w:styleId="aff5">
    <w:name w:val="Unresolved Mention"/>
    <w:basedOn w:val="a2"/>
    <w:uiPriority w:val="99"/>
    <w:semiHidden/>
    <w:unhideWhenUsed/>
    <w:rsid w:val="00DF3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agoukraine.org/pro-konku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bo.abu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nkurs@blagoukrain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@blagoukra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2766</Words>
  <Characters>1578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Oksana</cp:lastModifiedBy>
  <cp:revision>3</cp:revision>
  <dcterms:created xsi:type="dcterms:W3CDTF">2013-12-23T23:15:00Z</dcterms:created>
  <dcterms:modified xsi:type="dcterms:W3CDTF">2026-03-13T10:49:00Z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9FB32265D4B6434AB7DEC6C89BE13C52_12</vt:lpwstr>
  </property>
</Properties>
</file>